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autofit"/>
        <w:tblLook w:firstColumn="1" w:firstRow="1" w:lastColumn="0" w:lastRow="0" w:noHBand="0" w:noVBand="1" w:val="04A0"/>
      </w:tblPr>
      <w:tblGrid>
        <w:gridCol w:w="3607"/>
        <w:gridCol w:w="3607"/>
        <w:gridCol w:w="3607"/>
      </w:tblGrid>
      <w:tr>
        <w:tc>
          <w:tcPr>
            <w:tcW w:type="dxa" w:w="1701"/>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vAlign w:val="center"/>
            <w:shd w:fill="FFFFFF"/>
          </w:tcPr>
          <w:p>
            <w:pPr>
              <w:spacing w:after="0" w:before="0"/>
              <w:jc w:val="center"/>
            </w:pPr>
            <w:r>
              <w:drawing>
                <wp:inline xmlns:a="http://schemas.openxmlformats.org/drawingml/2006/main" xmlns:pic="http://schemas.openxmlformats.org/drawingml/2006/picture">
                  <wp:extent cx="864000" cy="874694"/>
                  <wp:docPr id="1" name="Picture 1"/>
                  <wp:cNvGraphicFramePr>
                    <a:graphicFrameLocks noChangeAspect="1"/>
                  </wp:cNvGraphicFramePr>
                  <a:graphic>
                    <a:graphicData uri="http://schemas.openxmlformats.org/drawingml/2006/picture">
                      <pic:pic>
                        <pic:nvPicPr>
                          <pic:cNvPr id="0" name="Logo-Zivot.png"/>
                          <pic:cNvPicPr/>
                        </pic:nvPicPr>
                        <pic:blipFill>
                          <a:blip r:embed="rId9"/>
                          <a:stretch>
                            <a:fillRect/>
                          </a:stretch>
                        </pic:blipFill>
                        <pic:spPr>
                          <a:xfrm>
                            <a:off x="0" y="0"/>
                            <a:ext cx="864000" cy="874694"/>
                          </a:xfrm>
                          <a:prstGeom prst="rect"/>
                        </pic:spPr>
                      </pic:pic>
                    </a:graphicData>
                  </a:graphic>
                </wp:inline>
              </w:drawing>
            </w:r>
          </w:p>
        </w:tc>
        <w:tc>
          <w:tcPr>
            <w:tcW w:type="dxa" w:w="6236"/>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vAlign w:val="center"/>
            <w:shd w:fill="FFFFFF"/>
          </w:tcPr>
          <w:p>
            <w:pPr>
              <w:spacing w:before="0" w:after="0" w:line="240" w:lineRule="auto"/>
              <w:jc w:val="center"/>
            </w:pPr>
            <w:r>
              <w:rPr>
                <w:rFonts w:ascii="Arial" w:hAnsi="Arial" w:eastAsia="Arial"/>
                <w:sz w:val="15"/>
              </w:rPr>
              <w:t>Association for Development of Agriculture and Environmental Protection “ZIVOT” – Kumanovo</w:t>
            </w:r>
            <w:r>
              <w:rPr>
                <w:rFonts w:ascii="Arial" w:hAnsi="Arial" w:eastAsia="Arial"/>
                <w:b/>
                <w:i w:val="0"/>
                <w:color w:val="1F1F1F"/>
                <w:sz w:val="15"/>
              </w:rPr>
            </w:r>
          </w:p>
          <w:p>
            <w:pPr>
              <w:spacing w:before="0" w:after="0" w:line="240" w:lineRule="auto"/>
              <w:jc w:val="center"/>
            </w:pPr>
            <w:r>
              <w:rPr>
                <w:rFonts w:ascii="Arial" w:hAnsi="Arial" w:eastAsia="Arial"/>
                <w:b/>
                <w:i w:val="0"/>
                <w:color w:val="1F1F1F"/>
                <w:sz w:val="15"/>
              </w:rPr>
              <w:t>Chamber of Organic Producers of Macedonia – KOP</w:t>
            </w:r>
          </w:p>
          <w:p>
            <w:pPr>
              <w:spacing w:before="0" w:after="0" w:line="240" w:lineRule="auto"/>
              <w:jc w:val="center"/>
            </w:pPr>
            <w:r>
              <w:rPr>
                <w:rFonts w:ascii="Arial" w:hAnsi="Arial" w:eastAsia="Arial"/>
                <w:b/>
                <w:i w:val="0"/>
                <w:color w:val="1F1F1F"/>
                <w:sz w:val="16"/>
              </w:rPr>
              <w:t>ORGANIC TABLE 2026 / AGROMAK 2026</w:t>
            </w:r>
          </w:p>
        </w:tc>
        <w:tc>
          <w:tcPr>
            <w:tcW w:type="dxa" w:w="1701"/>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vAlign w:val="center"/>
            <w:shd w:fill="FFFFFF"/>
          </w:tcPr>
          <w:p>
            <w:pPr>
              <w:spacing w:after="0" w:before="0"/>
              <w:jc w:val="center"/>
            </w:pPr>
            <w:r>
              <w:drawing>
                <wp:inline xmlns:a="http://schemas.openxmlformats.org/drawingml/2006/main" xmlns:pic="http://schemas.openxmlformats.org/drawingml/2006/picture">
                  <wp:extent cx="756000" cy="756000"/>
                  <wp:docPr id="2" name="Picture 2"/>
                  <wp:cNvGraphicFramePr>
                    <a:graphicFrameLocks noChangeAspect="1"/>
                  </wp:cNvGraphicFramePr>
                  <a:graphic>
                    <a:graphicData uri="http://schemas.openxmlformats.org/drawingml/2006/picture">
                      <pic:pic>
                        <pic:nvPicPr>
                          <pic:cNvPr id="0" name="komora_logo_page1.png"/>
                          <pic:cNvPicPr/>
                        </pic:nvPicPr>
                        <pic:blipFill>
                          <a:blip r:embed="rId10"/>
                          <a:stretch>
                            <a:fillRect/>
                          </a:stretch>
                        </pic:blipFill>
                        <pic:spPr>
                          <a:xfrm>
                            <a:off x="0" y="0"/>
                            <a:ext cx="756000" cy="756000"/>
                          </a:xfrm>
                          <a:prstGeom prst="rect"/>
                        </pic:spPr>
                      </pic:pic>
                    </a:graphicData>
                  </a:graphic>
                </wp:inline>
              </w:drawing>
            </w:r>
          </w:p>
        </w:tc>
      </w:tr>
    </w:tbl>
    <w:p>
      <w:pPr>
        <w:spacing w:before="0" w:after="20" w:line="240" w:lineRule="auto"/>
        <w:jc w:val="center"/>
      </w:pPr>
      <w:r>
        <w:rPr>
          <w:rFonts w:ascii="Arial" w:hAnsi="Arial" w:eastAsia="Arial"/>
          <w:b/>
          <w:i w:val="0"/>
          <w:color w:val="1F1F1F"/>
          <w:sz w:val="26"/>
        </w:rPr>
        <w:t>REGISTRATION FORM / REQUEST FOR ORGANIZING A B2B, B2I AND PARTNERSHIP MEETING</w:t>
      </w:r>
    </w:p>
    <w:p>
      <w:pPr>
        <w:spacing w:before="0" w:after="20" w:line="240" w:lineRule="auto"/>
        <w:jc w:val="center"/>
      </w:pPr>
      <w:r>
        <w:rPr>
          <w:rFonts w:ascii="Arial" w:hAnsi="Arial" w:eastAsia="Arial"/>
          <w:b w:val="0"/>
          <w:i/>
          <w:color w:val="4A4A4A"/>
          <w:sz w:val="17"/>
        </w:rPr>
        <w:t>for business, institutional, project, development and partnership meetings within the fairs</w:t>
      </w:r>
    </w:p>
    <w:tbl>
      <w:tblPr>
        <w:tblW w:type="auto" w:w="0"/>
        <w:jc w:val="center"/>
        <w:tblLayout w:type="autofit"/>
        <w:tblLook w:firstColumn="1" w:firstRow="1" w:lastColumn="0" w:lastRow="0" w:noHBand="0" w:noVBand="1" w:val="04A0"/>
      </w:tblPr>
      <w:tblGrid>
        <w:gridCol w:w="2705"/>
        <w:gridCol w:w="2705"/>
        <w:gridCol w:w="2705"/>
        <w:gridCol w:w="2705"/>
      </w:tblGrid>
      <w:tr>
        <w:tc>
          <w:tcPr>
            <w:tcW w:type="dxa" w:w="170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Fair dates:</w:t>
            </w:r>
            <w:r>
              <w:rPr>
                <w:rFonts w:ascii="Arial" w:hAnsi="Arial" w:eastAsia="Arial"/>
                <w:b/>
                <w:i w:val="0"/>
                <w:color w:val="1F1F1F"/>
                <w:sz w:val="16"/>
              </w:rPr>
            </w:r>
          </w:p>
        </w:tc>
        <w:tc>
          <w:tcPr>
            <w:tcW w:type="dxa" w:w="226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6"/>
              </w:rPr>
              <w:t>02–04 October 2026</w:t>
            </w:r>
            <w:r>
              <w:rPr>
                <w:rFonts w:ascii="Arial" w:hAnsi="Arial" w:eastAsia="Arial"/>
                <w:b w:val="0"/>
                <w:i w:val="0"/>
                <w:color w:val="1F1F1F"/>
                <w:sz w:val="16"/>
              </w:rPr>
            </w:r>
          </w:p>
        </w:tc>
        <w:tc>
          <w:tcPr>
            <w:tcW w:type="dxa" w:w="1417"/>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Location:</w:t>
            </w:r>
            <w:r>
              <w:rPr>
                <w:rFonts w:ascii="Arial" w:hAnsi="Arial" w:eastAsia="Arial"/>
                <w:b/>
                <w:i w:val="0"/>
                <w:color w:val="1F1F1F"/>
                <w:sz w:val="16"/>
              </w:rPr>
            </w:r>
          </w:p>
        </w:tc>
        <w:tc>
          <w:tcPr>
            <w:tcW w:type="dxa" w:w="3969"/>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6"/>
              </w:rPr>
              <w:t>Sports and Recreation Centre – Kumanovo, area in front of the City Swimming Pool</w:t>
            </w:r>
            <w:r>
              <w:rPr>
                <w:rFonts w:ascii="Arial" w:hAnsi="Arial" w:eastAsia="Arial"/>
                <w:b w:val="0"/>
                <w:i w:val="0"/>
                <w:color w:val="1F1F1F"/>
                <w:sz w:val="16"/>
              </w:rPr>
            </w:r>
          </w:p>
        </w:tc>
      </w:tr>
    </w:tbl>
    <w:tbl>
      <w:tblPr>
        <w:tblW w:type="auto" w:w="0"/>
        <w:jc w:val="center"/>
        <w:tblLook w:firstColumn="1" w:firstRow="1" w:lastColumn="0" w:lastRow="0" w:noHBand="0" w:noVBand="1" w:val="04A0"/>
      </w:tblPr>
      <w:tblGrid>
        <w:gridCol w:w="10822"/>
      </w:tblGrid>
      <w:tr>
        <w:tc>
          <w:tcPr>
            <w:tcW w:type="dxa" w:w="10822"/>
            <w:shd w:fill="F4F4F4"/>
            <w:tcBorders>
              <w:top w:val="single" w:sz="6" w:space="0" w:color="C8C8C8"/>
              <w:left w:val="single" w:sz="6" w:space="0" w:color="C8C8C8"/>
              <w:bottom w:val="single" w:sz="6" w:space="0" w:color="C8C8C8"/>
              <w:right w:val="single" w:sz="6" w:space="0" w:color="C8C8C8"/>
              <w:insideH w:val="single" w:sz="6" w:space="0" w:color="C8C8C8"/>
              <w:insideV w:val="single" w:sz="6" w:space="0" w:color="C8C8C8"/>
            </w:tcBorders>
            <w:vAlign w:val="center"/>
          </w:tcPr>
          <w:p>
            <w:pPr>
              <w:spacing w:before="0" w:after="0" w:line="240" w:lineRule="auto"/>
            </w:pPr>
            <w:r>
              <w:rPr>
                <w:rFonts w:ascii="Arial" w:hAnsi="Arial" w:eastAsia="Arial"/>
                <w:b/>
                <w:i w:val="0"/>
                <w:color w:val="1F1F1F"/>
                <w:sz w:val="15"/>
              </w:rPr>
              <w:t>Purpose of the form: This registration form is used to record interest in organizing, mediating, coordinating and scheduling B2B, B2I, institutional, project and partnership meetings within ORGANIC TABLE 2026 and AGROMAK 2026. Submission of this form does not constitute automatic confirmation of a meeting time; the final schedule is approved by the Organizer/B2B Coordinator.</w:t>
            </w:r>
            <w:r>
              <w:rPr>
                <w:rFonts w:ascii="Arial" w:hAnsi="Arial" w:eastAsia="Arial"/>
                <w:b w:val="0"/>
                <w:i w:val="0"/>
                <w:color w:val="1F1F1F"/>
                <w:sz w:val="17"/>
              </w:rPr>
            </w:r>
          </w:p>
        </w:tc>
      </w:tr>
    </w:tbl>
    <w:p>
      <w:pPr>
        <w:spacing w:before="0" w:after="20" w:line="240" w:lineRule="auto"/>
      </w:pPr>
      <w:r>
        <w:rPr>
          <w:rFonts w:ascii="Arial" w:hAnsi="Arial" w:eastAsia="Arial"/>
          <w:b/>
          <w:i w:val="0"/>
          <w:color w:val="1F1F1F"/>
          <w:sz w:val="18"/>
        </w:rPr>
        <w:t>1. APPLICANT INFORMATION</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ayout w:type="autofit"/>
        <w:tblLook w:firstColumn="1" w:firstRow="1" w:lastColumn="0" w:lastRow="0" w:noHBand="0" w:noVBand="1" w:val="04A0"/>
      </w:tblPr>
      <w:tblGrid>
        <w:gridCol w:w="5411"/>
        <w:gridCol w:w="5411"/>
      </w:tblGrid>
      <w:tr>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Name of legal entity / organization / institution:</w:t>
            </w:r>
            <w:r>
              <w:rPr>
                <w:rFonts w:ascii="Arial" w:hAnsi="Arial" w:eastAsia="Arial"/>
                <w:b/>
                <w:i w:val="0"/>
                <w:color w:val="1F1F1F"/>
                <w:sz w:val="16"/>
              </w:rPr>
            </w:r>
          </w:p>
        </w:tc>
        <w:tc>
          <w:tcPr>
            <w:tcW w:type="dxa" w:w="714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Type of entity:</w:t>
            </w:r>
            <w:r>
              <w:rPr>
                <w:rFonts w:ascii="Arial" w:hAnsi="Arial" w:eastAsia="Arial"/>
                <w:b/>
                <w:i w:val="0"/>
                <w:color w:val="1F1F1F"/>
                <w:sz w:val="16"/>
              </w:rPr>
            </w:r>
          </w:p>
        </w:tc>
        <w:tc>
          <w:tcPr>
            <w:tcW w:type="dxa" w:w="714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5"/>
              </w:rPr>
              <w:t>☐ Company   ☐ Association   ☐ Institution   ☐ Municipality   ☐ Educational institution   ☐ Other: ___________________________</w:t>
            </w:r>
            <w:r>
              <w:rPr>
                <w:rFonts w:ascii="Arial" w:hAnsi="Arial" w:eastAsia="Arial"/>
                <w:b w:val="0"/>
                <w:i w:val="0"/>
                <w:color w:val="1F1F1F"/>
                <w:sz w:val="16"/>
              </w:rPr>
            </w:r>
          </w:p>
        </w:tc>
      </w:tr>
      <w:tr>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Authorized representative:</w:t>
            </w:r>
            <w:r>
              <w:rPr>
                <w:rFonts w:ascii="Arial" w:hAnsi="Arial" w:eastAsia="Arial"/>
                <w:b/>
                <w:i w:val="0"/>
                <w:color w:val="1F1F1F"/>
                <w:sz w:val="16"/>
              </w:rPr>
            </w:r>
          </w:p>
        </w:tc>
        <w:tc>
          <w:tcPr>
            <w:tcW w:type="dxa" w:w="714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Address:</w:t>
            </w:r>
            <w:r>
              <w:rPr>
                <w:rFonts w:ascii="Arial" w:hAnsi="Arial" w:eastAsia="Arial"/>
                <w:b/>
                <w:i w:val="0"/>
                <w:color w:val="1F1F1F"/>
                <w:sz w:val="16"/>
              </w:rPr>
            </w:r>
          </w:p>
        </w:tc>
        <w:tc>
          <w:tcPr>
            <w:tcW w:type="dxa" w:w="714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City / country:</w:t>
            </w:r>
            <w:r>
              <w:rPr>
                <w:rFonts w:ascii="Arial" w:hAnsi="Arial" w:eastAsia="Arial"/>
                <w:b/>
                <w:i w:val="0"/>
                <w:color w:val="1F1F1F"/>
                <w:sz w:val="16"/>
              </w:rPr>
            </w:r>
          </w:p>
        </w:tc>
        <w:tc>
          <w:tcPr>
            <w:tcW w:type="dxa" w:w="714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Tax number / VAT ID:</w:t>
            </w:r>
            <w:r>
              <w:rPr>
                <w:rFonts w:ascii="Arial" w:hAnsi="Arial" w:eastAsia="Arial"/>
                <w:b/>
                <w:i w:val="0"/>
                <w:color w:val="1F1F1F"/>
                <w:sz w:val="16"/>
              </w:rPr>
            </w:r>
          </w:p>
        </w:tc>
        <w:tc>
          <w:tcPr>
            <w:tcW w:type="dxa" w:w="714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Company registration number / registry number:</w:t>
            </w:r>
            <w:r>
              <w:rPr>
                <w:rFonts w:ascii="Arial" w:hAnsi="Arial" w:eastAsia="Arial"/>
                <w:b/>
                <w:i w:val="0"/>
                <w:color w:val="1F1F1F"/>
                <w:sz w:val="16"/>
              </w:rPr>
            </w:r>
          </w:p>
        </w:tc>
        <w:tc>
          <w:tcPr>
            <w:tcW w:type="dxa" w:w="714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Website:</w:t>
            </w:r>
            <w:r>
              <w:rPr>
                <w:rFonts w:ascii="Arial" w:hAnsi="Arial" w:eastAsia="Arial"/>
                <w:b/>
                <w:i w:val="0"/>
                <w:color w:val="1F1F1F"/>
                <w:sz w:val="16"/>
              </w:rPr>
            </w:r>
          </w:p>
        </w:tc>
        <w:tc>
          <w:tcPr>
            <w:tcW w:type="dxa" w:w="714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bl>
    <w:tbl>
      <w:tblPr>
        <w:tblW w:type="auto" w:w="0"/>
        <w:jc w:val="center"/>
        <w:tblLayout w:type="autofit"/>
        <w:tblLook w:firstColumn="1" w:firstRow="1" w:lastColumn="0" w:lastRow="0" w:noHBand="0" w:noVBand="1" w:val="04A0"/>
      </w:tblPr>
      <w:tblGrid>
        <w:gridCol w:w="2705"/>
        <w:gridCol w:w="2705"/>
        <w:gridCol w:w="2705"/>
        <w:gridCol w:w="2705"/>
      </w:tblGrid>
      <w:tr>
        <w:tc>
          <w:tcPr>
            <w:tcW w:type="dxa" w:w="255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Contact person for B2B meetings:</w:t>
            </w:r>
            <w:r>
              <w:rPr>
                <w:rFonts w:ascii="Arial" w:hAnsi="Arial" w:eastAsia="Arial"/>
                <w:b/>
                <w:i w:val="0"/>
                <w:color w:val="1F1F1F"/>
                <w:sz w:val="16"/>
              </w:rPr>
            </w:r>
          </w:p>
        </w:tc>
        <w:tc>
          <w:tcPr>
            <w:tcW w:type="dxa" w:w="255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170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Position:</w:t>
            </w:r>
            <w:r>
              <w:rPr>
                <w:rFonts w:ascii="Arial" w:hAnsi="Arial" w:eastAsia="Arial"/>
                <w:b/>
                <w:i w:val="0"/>
                <w:color w:val="1F1F1F"/>
                <w:sz w:val="16"/>
              </w:rPr>
            </w:r>
          </w:p>
        </w:tc>
        <w:tc>
          <w:tcPr>
            <w:tcW w:type="dxa" w:w="328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55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Phone / Viber / WhatsApp:</w:t>
            </w:r>
            <w:r>
              <w:rPr>
                <w:rFonts w:ascii="Arial" w:hAnsi="Arial" w:eastAsia="Arial"/>
                <w:b/>
                <w:i w:val="0"/>
                <w:color w:val="1F1F1F"/>
                <w:sz w:val="16"/>
              </w:rPr>
            </w:r>
          </w:p>
        </w:tc>
        <w:tc>
          <w:tcPr>
            <w:tcW w:type="dxa" w:w="255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170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E-mail:</w:t>
            </w:r>
            <w:r>
              <w:rPr>
                <w:rFonts w:ascii="Arial" w:hAnsi="Arial" w:eastAsia="Arial"/>
                <w:b/>
                <w:i w:val="0"/>
                <w:color w:val="1F1F1F"/>
                <w:sz w:val="16"/>
              </w:rPr>
            </w:r>
          </w:p>
        </w:tc>
        <w:tc>
          <w:tcPr>
            <w:tcW w:type="dxa" w:w="328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bl>
    <w:p>
      <w:pPr>
        <w:spacing w:before="0" w:after="20" w:line="240" w:lineRule="auto"/>
      </w:pPr>
      <w:r>
        <w:rPr>
          <w:rFonts w:ascii="Arial" w:hAnsi="Arial" w:eastAsia="Arial"/>
          <w:b/>
          <w:i w:val="0"/>
          <w:color w:val="1F1F1F"/>
          <w:sz w:val="18"/>
        </w:rPr>
        <w:t>2. APPLICANT PROFILE AND FIELD OF INTEREST</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ook w:firstColumn="1" w:firstRow="1" w:lastColumn="0" w:lastRow="0" w:noHBand="0" w:noVBand="1" w:val="04A0"/>
      </w:tblPr>
      <w:tblGrid>
        <w:gridCol w:w="5411"/>
        <w:gridCol w:w="5411"/>
      </w:tblGrid>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agricultural production</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food processing</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organic production</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traditional products</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beekeeping and bee products</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technologies and equipment</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rural development</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tourism and gastronomy</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education, training and skills</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science, research and innovation</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municipal / institutional cooperation</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donor / project opportunities</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export / import / distribution</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other: ________________________________</w:t>
            </w:r>
            <w:r>
              <w:rPr>
                <w:rFonts w:ascii="Arial" w:hAnsi="Arial" w:eastAsia="Arial"/>
                <w:b w:val="0"/>
                <w:i w:val="0"/>
                <w:color w:val="1F1F1F"/>
                <w:sz w:val="16"/>
              </w:rPr>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6"/>
              </w:rPr>
              <w:t>Brief description of the organization/company and main activities:</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6"/>
              </w:rPr>
              <w:t>Products, services, programmes, projects or capacities offered:</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p>
      <w:pPr>
        <w:spacing w:before="0" w:after="20" w:line="240" w:lineRule="auto"/>
      </w:pPr>
      <w:r>
        <w:rPr>
          <w:rFonts w:ascii="Arial" w:hAnsi="Arial" w:eastAsia="Arial"/>
          <w:b/>
          <w:i w:val="0"/>
          <w:color w:val="1F1F1F"/>
          <w:sz w:val="18"/>
        </w:rPr>
        <w:t>3. TYPE OF REQUESTED MEETING</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ook w:firstColumn="1" w:firstRow="1" w:lastColumn="0" w:lastRow="0" w:noHBand="0" w:noVBand="1" w:val="04A0"/>
      </w:tblPr>
      <w:tblGrid>
        <w:gridCol w:w="5411"/>
        <w:gridCol w:w="5411"/>
      </w:tblGrid>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B2B meeting: company – company</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B2I meeting: company – institution</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meeting with a municipality / local self-government</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meeting with an association / chamber / network</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meeting with a foreign participant / delegation</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meeting with an educational or scientific institution</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meeting with a potential donor / project partner</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meeting for export, import or distribution</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meeting for a joint project / application</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meeting for consulting, mediation or development cooperation</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other: ________________________________</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5"/>
              </w:rPr>
              <w:t>Who would you like to meet with? (state a specific person/organization, if known):</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5"/>
              </w:rPr>
              <w:t>If you do not know a specific counterpart, describe the type of partner you are looking for:</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p>
      <w:pPr>
        <w:spacing w:before="0" w:after="20" w:line="240" w:lineRule="auto"/>
      </w:pPr>
      <w:r>
        <w:rPr>
          <w:rFonts w:ascii="Arial" w:hAnsi="Arial" w:eastAsia="Arial"/>
          <w:b/>
          <w:i w:val="0"/>
          <w:color w:val="1F1F1F"/>
          <w:sz w:val="18"/>
        </w:rPr>
        <w:t>4. PURPOSE AND CONTENT OF THE PROPOSED MEETING</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6"/>
              </w:rPr>
              <w:t>Main purpose of the meeting:</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6"/>
              </w:rPr>
              <w:t>What do you offer as a cooperation opportunity?</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6"/>
              </w:rPr>
              <w:t>What do you expect or request from the potential counterpart/partner?</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6"/>
              </w:rPr>
              <w:t>Proposed cooperation model, if you already have an idea:</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p>
      <w:pPr>
        <w:spacing w:before="0" w:after="20" w:line="240" w:lineRule="auto"/>
        <w:jc w:val="center"/>
      </w:pPr>
      <w:r>
        <w:rPr>
          <w:rFonts w:ascii="Arial" w:hAnsi="Arial" w:eastAsia="Arial"/>
          <w:b/>
          <w:i w:val="0"/>
          <w:color w:val="1F1F1F"/>
          <w:sz w:val="22"/>
        </w:rPr>
        <w:t>REGISTRATION FORM / REQUEST FOR ORGANIZING A B2B, B2I AND PARTNERSHIP MEETING</w:t>
      </w:r>
    </w:p>
    <w:p>
      <w:pPr>
        <w:spacing w:before="0" w:after="20" w:line="240" w:lineRule="auto"/>
      </w:pPr>
      <w:r>
        <w:rPr>
          <w:rFonts w:ascii="Arial" w:hAnsi="Arial" w:eastAsia="Arial"/>
          <w:b/>
          <w:i w:val="0"/>
          <w:color w:val="1F1F1F"/>
          <w:sz w:val="18"/>
        </w:rPr>
        <w:t>5. ROLE OF THE ORGANIZER / B2B COORDINATOR</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ook w:firstColumn="1" w:firstRow="1" w:lastColumn="0" w:lastRow="0" w:noHBand="0" w:noVBand="1" w:val="04A0"/>
      </w:tblPr>
      <w:tblGrid>
        <w:gridCol w:w="10822"/>
      </w:tblGrid>
      <w:tr>
        <w:tc>
          <w:tcPr>
            <w:tcW w:type="dxa" w:w="10822"/>
            <w:shd w:fill="F4F4F4"/>
            <w:tcBorders>
              <w:top w:val="single" w:sz="6" w:space="0" w:color="C8C8C8"/>
              <w:left w:val="single" w:sz="6" w:space="0" w:color="C8C8C8"/>
              <w:bottom w:val="single" w:sz="6" w:space="0" w:color="C8C8C8"/>
              <w:right w:val="single" w:sz="6" w:space="0" w:color="C8C8C8"/>
              <w:insideH w:val="single" w:sz="6" w:space="0" w:color="C8C8C8"/>
              <w:insideV w:val="single" w:sz="6" w:space="0" w:color="C8C8C8"/>
            </w:tcBorders>
            <w:vAlign w:val="center"/>
          </w:tcPr>
          <w:p>
            <w:pPr>
              <w:spacing w:before="0" w:after="0" w:line="240" w:lineRule="auto"/>
            </w:pPr>
            <w:r>
              <w:rPr>
                <w:rFonts w:ascii="Arial" w:hAnsi="Arial" w:eastAsia="Arial"/>
                <w:b/>
                <w:i w:val="0"/>
                <w:color w:val="1F1F1F"/>
                <w:sz w:val="15"/>
              </w:rPr>
              <w:t>Important: The Organizer/B2B Coordinator may propose a counterpart, establish contact, schedule a meeting time, attend the meeting, moderate the meeting and prepare a brief note on the meeting held and possible next steps. This role does not constitute a guarantee that an agreement will be concluded or that financing will be secured.</w:t>
            </w:r>
            <w:r>
              <w:rPr>
                <w:rFonts w:ascii="Arial" w:hAnsi="Arial" w:eastAsia="Arial"/>
                <w:b w:val="0"/>
                <w:i w:val="0"/>
                <w:color w:val="1F1F1F"/>
                <w:sz w:val="17"/>
              </w:rPr>
            </w:r>
          </w:p>
        </w:tc>
      </w:tr>
    </w:tbl>
    <w:tbl>
      <w:tblPr>
        <w:tblW w:type="auto" w:w="0"/>
        <w:jc w:val="center"/>
        <w:tblLook w:firstColumn="1" w:firstRow="1" w:lastColumn="0" w:lastRow="0" w:noHBand="0" w:noVBand="1" w:val="04A0"/>
      </w:tblPr>
      <w:tblGrid>
        <w:gridCol w:w="10822"/>
      </w:tblGrid>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I request the Organizer to propose a possible counterpart/partner</w:t>
            </w:r>
            <w:r>
              <w:rPr>
                <w:rFonts w:ascii="Arial" w:hAnsi="Arial" w:eastAsia="Arial"/>
                <w:b w:val="0"/>
                <w:i w:val="0"/>
                <w:color w:val="1F1F1F"/>
                <w:sz w:val="16"/>
              </w:rPr>
            </w:r>
          </w:p>
        </w:tc>
      </w:tr>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I request the Organizer to forward this request to the potential counterpart</w:t>
            </w:r>
            <w:r>
              <w:rPr>
                <w:rFonts w:ascii="Arial" w:hAnsi="Arial" w:eastAsia="Arial"/>
                <w:b w:val="0"/>
                <w:i w:val="0"/>
                <w:color w:val="1F1F1F"/>
                <w:sz w:val="16"/>
              </w:rPr>
            </w:r>
          </w:p>
        </w:tc>
      </w:tr>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I request the Organizer to coordinate the meeting time</w:t>
            </w:r>
            <w:r>
              <w:rPr>
                <w:rFonts w:ascii="Arial" w:hAnsi="Arial" w:eastAsia="Arial"/>
                <w:b w:val="0"/>
                <w:i w:val="0"/>
                <w:color w:val="1F1F1F"/>
                <w:sz w:val="16"/>
              </w:rPr>
            </w:r>
          </w:p>
        </w:tc>
      </w:tr>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I request the Organizer/B2B Coordinator to attend the meeting</w:t>
            </w:r>
            <w:r>
              <w:rPr>
                <w:rFonts w:ascii="Arial" w:hAnsi="Arial" w:eastAsia="Arial"/>
                <w:b w:val="0"/>
                <w:i w:val="0"/>
                <w:color w:val="1F1F1F"/>
                <w:sz w:val="16"/>
              </w:rPr>
            </w:r>
          </w:p>
        </w:tc>
      </w:tr>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I request the Organizer to assist in formulating a cooperation model</w:t>
            </w:r>
            <w:r>
              <w:rPr>
                <w:rFonts w:ascii="Arial" w:hAnsi="Arial" w:eastAsia="Arial"/>
                <w:b w:val="0"/>
                <w:i w:val="0"/>
                <w:color w:val="1F1F1F"/>
                <w:sz w:val="16"/>
              </w:rPr>
            </w:r>
          </w:p>
        </w:tc>
      </w:tr>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I request the Organizer to prepare a brief note after the meeting</w:t>
            </w:r>
            <w:r>
              <w:rPr>
                <w:rFonts w:ascii="Arial" w:hAnsi="Arial" w:eastAsia="Arial"/>
                <w:b w:val="0"/>
                <w:i w:val="0"/>
                <w:color w:val="1F1F1F"/>
                <w:sz w:val="16"/>
              </w:rPr>
            </w:r>
          </w:p>
        </w:tc>
      </w:tr>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The Organizer’s presence at the meeting itself is not required</w:t>
            </w:r>
            <w:r>
              <w:rPr>
                <w:rFonts w:ascii="Arial" w:hAnsi="Arial" w:eastAsia="Arial"/>
                <w:b w:val="0"/>
                <w:i w:val="0"/>
                <w:color w:val="1F1F1F"/>
                <w:sz w:val="16"/>
              </w:rPr>
            </w:r>
          </w:p>
        </w:tc>
      </w:tr>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Other: ________________________________________________</w:t>
            </w:r>
            <w:r>
              <w:rPr>
                <w:rFonts w:ascii="Arial" w:hAnsi="Arial" w:eastAsia="Arial"/>
                <w:b w:val="0"/>
                <w:i w:val="0"/>
                <w:color w:val="1F1F1F"/>
                <w:sz w:val="16"/>
              </w:rPr>
            </w:r>
          </w:p>
        </w:tc>
      </w:tr>
    </w:tbl>
    <w:tbl>
      <w:tblPr>
        <w:tblW w:type="auto" w:w="0"/>
        <w:jc w:val="center"/>
        <w:tblLook w:firstColumn="1" w:firstRow="1" w:lastColumn="0" w:lastRow="0" w:noHBand="0" w:noVBand="1" w:val="04A0"/>
      </w:tblPr>
      <w:tblGrid>
        <w:gridCol w:w="10822"/>
      </w:tblGrid>
      <w:tr>
        <w:tc>
          <w:tcPr>
            <w:tcW w:type="dxa" w:w="10822"/>
            <w:shd w:fill="F4F4F4"/>
            <w:tcBorders>
              <w:top w:val="single" w:sz="6" w:space="0" w:color="C8C8C8"/>
              <w:left w:val="single" w:sz="6" w:space="0" w:color="C8C8C8"/>
              <w:bottom w:val="single" w:sz="6" w:space="0" w:color="C8C8C8"/>
              <w:right w:val="single" w:sz="6" w:space="0" w:color="C8C8C8"/>
              <w:insideH w:val="single" w:sz="6" w:space="0" w:color="C8C8C8"/>
              <w:insideV w:val="single" w:sz="6" w:space="0" w:color="C8C8C8"/>
            </w:tcBorders>
            <w:vAlign w:val="center"/>
          </w:tcPr>
          <w:p>
            <w:pPr>
              <w:spacing w:before="0" w:after="0" w:line="240" w:lineRule="auto"/>
            </w:pPr>
            <w:r>
              <w:rPr>
                <w:rFonts w:ascii="Arial" w:hAnsi="Arial" w:eastAsia="Arial"/>
                <w:b/>
                <w:i w:val="0"/>
                <w:color w:val="1F1F1F"/>
                <w:sz w:val="15"/>
              </w:rPr>
              <w:t>Further cooperation: If, after the meeting has been held, a need arises for additional commercial, consulting, project, mediation, agency or development support, such support may be regulated by a separate written agreement between the interested parties and/or the Organizer/B2B Coordinator.</w:t>
            </w:r>
            <w:r>
              <w:rPr>
                <w:rFonts w:ascii="Arial" w:hAnsi="Arial" w:eastAsia="Arial"/>
                <w:b w:val="0"/>
                <w:i w:val="0"/>
                <w:color w:val="1F1F1F"/>
                <w:sz w:val="17"/>
              </w:rPr>
            </w:r>
          </w:p>
        </w:tc>
      </w:tr>
    </w:tbl>
    <w:p>
      <w:pPr>
        <w:spacing w:before="0" w:after="20" w:line="240" w:lineRule="auto"/>
      </w:pPr>
      <w:r>
        <w:rPr>
          <w:rFonts w:ascii="Arial" w:hAnsi="Arial" w:eastAsia="Arial"/>
          <w:b/>
          <w:i w:val="0"/>
          <w:color w:val="1F1F1F"/>
          <w:sz w:val="18"/>
        </w:rPr>
        <w:t>6. PROPOSED MEETING TIMES</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ayout w:type="autofit"/>
        <w:tblLook w:firstColumn="1" w:firstRow="1" w:lastColumn="0" w:lastRow="0" w:noHBand="0" w:noVBand="1" w:val="04A0"/>
      </w:tblPr>
      <w:tblGrid>
        <w:gridCol w:w="5411"/>
        <w:gridCol w:w="5411"/>
      </w:tblGrid>
      <w:tr>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Proposed date:</w:t>
            </w:r>
            <w:r>
              <w:rPr>
                <w:rFonts w:ascii="Arial" w:hAnsi="Arial" w:eastAsia="Arial"/>
                <w:b/>
                <w:i w:val="0"/>
                <w:color w:val="1F1F1F"/>
                <w:sz w:val="16"/>
              </w:rPr>
            </w:r>
          </w:p>
        </w:tc>
        <w:tc>
          <w:tcPr>
            <w:tcW w:type="dxa" w:w="7370"/>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6"/>
              </w:rPr>
              <w:t>☐ 02.10.2026   ☐ 03.10.2026   ☐ 04.10.2026</w:t>
            </w:r>
            <w:r>
              <w:rPr>
                <w:rFonts w:ascii="Arial" w:hAnsi="Arial" w:eastAsia="Arial"/>
                <w:b w:val="0"/>
                <w:i w:val="0"/>
                <w:color w:val="1F1F1F"/>
                <w:sz w:val="16"/>
              </w:rPr>
            </w:r>
          </w:p>
        </w:tc>
      </w:tr>
      <w:tr>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Proposed period:</w:t>
            </w:r>
            <w:r>
              <w:rPr>
                <w:rFonts w:ascii="Arial" w:hAnsi="Arial" w:eastAsia="Arial"/>
                <w:b/>
                <w:i w:val="0"/>
                <w:color w:val="1F1F1F"/>
                <w:sz w:val="16"/>
              </w:rPr>
            </w:r>
          </w:p>
        </w:tc>
        <w:tc>
          <w:tcPr>
            <w:tcW w:type="dxa" w:w="7370"/>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5"/>
              </w:rPr>
              <w:t>☐ 10:00–12:00   ☐ 12:00–14:00   ☐ 14:00–16:00   ☐ 16:00–18:00   ☐ other: ___________</w:t>
            </w:r>
            <w:r>
              <w:rPr>
                <w:rFonts w:ascii="Arial" w:hAnsi="Arial" w:eastAsia="Arial"/>
                <w:b w:val="0"/>
                <w:i w:val="0"/>
                <w:color w:val="1F1F1F"/>
                <w:sz w:val="16"/>
              </w:rPr>
            </w:r>
          </w:p>
        </w:tc>
      </w:tr>
      <w:tr>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Preferred duration:</w:t>
            </w:r>
            <w:r>
              <w:rPr>
                <w:rFonts w:ascii="Arial" w:hAnsi="Arial" w:eastAsia="Arial"/>
                <w:b/>
                <w:i w:val="0"/>
                <w:color w:val="1F1F1F"/>
                <w:sz w:val="16"/>
              </w:rPr>
            </w:r>
          </w:p>
        </w:tc>
        <w:tc>
          <w:tcPr>
            <w:tcW w:type="dxa" w:w="7370"/>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6"/>
              </w:rPr>
              <w:t>☐ 20 minutes   ☐ 30 minutes   ☐ 45 minutes   ☐ 60 minutes</w:t>
            </w:r>
            <w:r>
              <w:rPr>
                <w:rFonts w:ascii="Arial" w:hAnsi="Arial" w:eastAsia="Arial"/>
                <w:b w:val="0"/>
                <w:i w:val="0"/>
                <w:color w:val="1F1F1F"/>
                <w:sz w:val="16"/>
              </w:rPr>
            </w:r>
          </w:p>
        </w:tc>
      </w:tr>
      <w:tr>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Meeting format:</w:t>
            </w:r>
            <w:r>
              <w:rPr>
                <w:rFonts w:ascii="Arial" w:hAnsi="Arial" w:eastAsia="Arial"/>
                <w:b/>
                <w:i w:val="0"/>
                <w:color w:val="1F1F1F"/>
                <w:sz w:val="16"/>
              </w:rPr>
            </w:r>
          </w:p>
        </w:tc>
        <w:tc>
          <w:tcPr>
            <w:tcW w:type="dxa" w:w="7370"/>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6"/>
              </w:rPr>
              <w:t>☐ in person at the fair venue   ☐ online   ☐ hybrid</w:t>
            </w:r>
            <w:r>
              <w:rPr>
                <w:rFonts w:ascii="Arial" w:hAnsi="Arial" w:eastAsia="Arial"/>
                <w:b w:val="0"/>
                <w:i w:val="0"/>
                <w:color w:val="1F1F1F"/>
                <w:sz w:val="16"/>
              </w:rPr>
            </w:r>
          </w:p>
        </w:tc>
      </w:tr>
      <w:tr>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Meeting language:</w:t>
            </w:r>
            <w:r>
              <w:rPr>
                <w:rFonts w:ascii="Arial" w:hAnsi="Arial" w:eastAsia="Arial"/>
                <w:b/>
                <w:i w:val="0"/>
                <w:color w:val="1F1F1F"/>
                <w:sz w:val="16"/>
              </w:rPr>
            </w:r>
          </w:p>
        </w:tc>
        <w:tc>
          <w:tcPr>
            <w:tcW w:type="dxa" w:w="7370"/>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6"/>
              </w:rPr>
              <w:t>☐ Macedonian   ☐ English   ☐ Serbian   ☐ other: __________________</w:t>
            </w:r>
            <w:r>
              <w:rPr>
                <w:rFonts w:ascii="Arial" w:hAnsi="Arial" w:eastAsia="Arial"/>
                <w:b w:val="0"/>
                <w:i w:val="0"/>
                <w:color w:val="1F1F1F"/>
                <w:sz w:val="16"/>
              </w:rPr>
            </w:r>
          </w:p>
        </w:tc>
      </w:tr>
    </w:tbl>
    <w:tbl>
      <w:tblPr>
        <w:tblW w:type="auto" w:w="0"/>
        <w:jc w:val="center"/>
        <w:tblLook w:firstColumn="1" w:firstRow="1" w:lastColumn="0" w:lastRow="0" w:noHBand="0" w:noVBand="1" w:val="04A0"/>
      </w:tblPr>
      <w:tblGrid>
        <w:gridCol w:w="10822"/>
      </w:tblGrid>
      <w:tr>
        <w:tc>
          <w:tcPr>
            <w:tcW w:type="dxa" w:w="10822"/>
            <w:shd w:fill="F4F4F4"/>
            <w:tcBorders>
              <w:top w:val="single" w:sz="6" w:space="0" w:color="C8C8C8"/>
              <w:left w:val="single" w:sz="6" w:space="0" w:color="C8C8C8"/>
              <w:bottom w:val="single" w:sz="6" w:space="0" w:color="C8C8C8"/>
              <w:right w:val="single" w:sz="6" w:space="0" w:color="C8C8C8"/>
              <w:insideH w:val="single" w:sz="6" w:space="0" w:color="C8C8C8"/>
              <w:insideV w:val="single" w:sz="6" w:space="0" w:color="C8C8C8"/>
            </w:tcBorders>
            <w:vAlign w:val="center"/>
          </w:tcPr>
          <w:p>
            <w:pPr>
              <w:spacing w:before="0" w:after="0" w:line="240" w:lineRule="auto"/>
            </w:pPr>
            <w:r>
              <w:rPr>
                <w:rFonts w:ascii="Arial" w:hAnsi="Arial" w:eastAsia="Arial"/>
                <w:b/>
                <w:i w:val="0"/>
                <w:color w:val="1F1F1F"/>
                <w:sz w:val="15"/>
              </w:rPr>
              <w:t>Scheduling note: The proposed time is indicative. The final time, location and composition of the meeting are approved by the Organizer/B2B Coordinator, in accordance with the availability of the other party and the fair agenda.</w:t>
            </w:r>
            <w:r>
              <w:rPr>
                <w:rFonts w:ascii="Arial" w:hAnsi="Arial" w:eastAsia="Arial"/>
                <w:b w:val="0"/>
                <w:i w:val="0"/>
                <w:color w:val="1F1F1F"/>
                <w:sz w:val="17"/>
              </w:rPr>
            </w:r>
          </w:p>
        </w:tc>
      </w:tr>
    </w:tbl>
    <w:p>
      <w:pPr>
        <w:spacing w:before="0" w:after="20" w:line="240" w:lineRule="auto"/>
      </w:pPr>
      <w:r>
        <w:rPr>
          <w:rFonts w:ascii="Arial" w:hAnsi="Arial" w:eastAsia="Arial"/>
          <w:b/>
          <w:i w:val="0"/>
          <w:color w:val="1F1F1F"/>
          <w:sz w:val="18"/>
        </w:rPr>
        <w:t>7. MEETING PARTICIPANTS ON BEHALF OF THE APPLICANT</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ayout w:type="autofit"/>
        <w:tblLook w:firstColumn="1" w:firstRow="1" w:lastColumn="0" w:lastRow="0" w:noHBand="0" w:noVBand="1" w:val="04A0"/>
      </w:tblPr>
      <w:tblGrid>
        <w:gridCol w:w="3607"/>
        <w:gridCol w:w="3607"/>
        <w:gridCol w:w="3607"/>
      </w:tblGrid>
      <w:tr>
        <w:tc>
          <w:tcPr>
            <w:tcW w:type="dxa" w:w="340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Name and surname</w:t>
            </w:r>
            <w:r>
              <w:rPr>
                <w:rFonts w:ascii="Arial" w:hAnsi="Arial" w:eastAsia="Arial"/>
                <w:b/>
                <w:i w:val="0"/>
                <w:color w:val="1F1F1F"/>
                <w:sz w:val="16"/>
              </w:rPr>
            </w:r>
          </w:p>
        </w:tc>
        <w:tc>
          <w:tcPr>
            <w:tcW w:type="dxa" w:w="311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Position</w:t>
            </w:r>
            <w:r>
              <w:rPr>
                <w:rFonts w:ascii="Arial" w:hAnsi="Arial" w:eastAsia="Arial"/>
                <w:b/>
                <w:i w:val="0"/>
                <w:color w:val="1F1F1F"/>
                <w:sz w:val="16"/>
              </w:rPr>
            </w:r>
          </w:p>
        </w:tc>
        <w:tc>
          <w:tcPr>
            <w:tcW w:type="dxa" w:w="368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Phone / E-mail</w:t>
            </w:r>
            <w:r>
              <w:rPr>
                <w:rFonts w:ascii="Arial" w:hAnsi="Arial" w:eastAsia="Arial"/>
                <w:b/>
                <w:i w:val="0"/>
                <w:color w:val="1F1F1F"/>
                <w:sz w:val="16"/>
              </w:rPr>
            </w:r>
          </w:p>
        </w:tc>
      </w:tr>
      <w:tr>
        <w:tc>
          <w:tcPr>
            <w:tcW w:type="dxa" w:w="340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311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368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340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311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368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340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311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368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bl>
    <w:p>
      <w:pPr>
        <w:spacing w:before="0" w:after="20" w:line="240" w:lineRule="auto"/>
      </w:pPr>
      <w:r>
        <w:rPr>
          <w:rFonts w:ascii="Arial" w:hAnsi="Arial" w:eastAsia="Arial"/>
          <w:b/>
          <w:i w:val="0"/>
          <w:color w:val="1F1F1F"/>
          <w:sz w:val="18"/>
        </w:rPr>
        <w:t>8. CONSENT FOR PROCESSING AND SHARING DATA</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ook w:firstColumn="1" w:firstRow="1" w:lastColumn="0" w:lastRow="0" w:noHBand="0" w:noVBand="1" w:val="04A0"/>
      </w:tblPr>
      <w:tblGrid>
        <w:gridCol w:w="10822"/>
      </w:tblGrid>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5"/>
              </w:rPr>
              <w:t>☐  I agree that the Organizer may use the data from this application for coordinating and scheduling B2B/partnership meetings.</w:t>
            </w:r>
            <w:r>
              <w:rPr>
                <w:rFonts w:ascii="Arial" w:hAnsi="Arial" w:eastAsia="Arial"/>
                <w:b w:val="0"/>
                <w:i w:val="0"/>
                <w:color w:val="1F1F1F"/>
                <w:sz w:val="15"/>
              </w:rPr>
            </w:r>
          </w:p>
        </w:tc>
      </w:tr>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5"/>
              </w:rPr>
              <w:t>☐  I agree that this application, or its relevant part, may be forwarded to a potential counterpart/partner for consideration of a possible meeting.</w:t>
            </w:r>
            <w:r>
              <w:rPr>
                <w:rFonts w:ascii="Arial" w:hAnsi="Arial" w:eastAsia="Arial"/>
                <w:b w:val="0"/>
                <w:i w:val="0"/>
                <w:color w:val="1F1F1F"/>
                <w:sz w:val="15"/>
              </w:rPr>
            </w:r>
          </w:p>
        </w:tc>
      </w:tr>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5"/>
              </w:rPr>
              <w:t>☐  I agree that the Organizer may keep basic records of meetings held, topics and next steps for organizational, partnership and reporting purposes.</w:t>
            </w:r>
            <w:r>
              <w:rPr>
                <w:rFonts w:ascii="Arial" w:hAnsi="Arial" w:eastAsia="Arial"/>
                <w:b w:val="0"/>
                <w:i w:val="0"/>
                <w:color w:val="1F1F1F"/>
                <w:sz w:val="15"/>
              </w:rPr>
            </w:r>
          </w:p>
        </w:tc>
      </w:tr>
      <w:tr>
        <w:tc>
          <w:tcPr>
            <w:tcW w:type="dxa" w:w="10822"/>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5"/>
              </w:rPr>
              <w:t>☐  I request that certain information be treated as confidential. Please specify: ____________________________________________</w:t>
            </w:r>
            <w:r>
              <w:rPr>
                <w:rFonts w:ascii="Arial" w:hAnsi="Arial" w:eastAsia="Arial"/>
                <w:b w:val="0"/>
                <w:i w:val="0"/>
                <w:color w:val="1F1F1F"/>
                <w:sz w:val="15"/>
              </w:rPr>
            </w:r>
          </w:p>
        </w:tc>
      </w:tr>
    </w:tbl>
    <w:tbl>
      <w:tblPr>
        <w:tblW w:type="auto" w:w="0"/>
        <w:jc w:val="center"/>
        <w:tblLook w:firstColumn="1" w:firstRow="1" w:lastColumn="0" w:lastRow="0" w:noHBand="0" w:noVBand="1" w:val="04A0"/>
      </w:tblPr>
      <w:tblGrid>
        <w:gridCol w:w="10822"/>
      </w:tblGrid>
      <w:tr>
        <w:tc>
          <w:tcPr>
            <w:tcW w:type="dxa" w:w="10822"/>
            <w:shd w:fill="F4F4F4"/>
            <w:tcBorders>
              <w:top w:val="single" w:sz="6" w:space="0" w:color="C8C8C8"/>
              <w:left w:val="single" w:sz="6" w:space="0" w:color="C8C8C8"/>
              <w:bottom w:val="single" w:sz="6" w:space="0" w:color="C8C8C8"/>
              <w:right w:val="single" w:sz="6" w:space="0" w:color="C8C8C8"/>
              <w:insideH w:val="single" w:sz="6" w:space="0" w:color="C8C8C8"/>
              <w:insideV w:val="single" w:sz="6" w:space="0" w:color="C8C8C8"/>
            </w:tcBorders>
            <w:vAlign w:val="center"/>
          </w:tcPr>
          <w:p>
            <w:pPr>
              <w:spacing w:before="0" w:after="0" w:line="240" w:lineRule="auto"/>
            </w:pPr>
            <w:r>
              <w:rPr>
                <w:rFonts w:ascii="Arial" w:hAnsi="Arial" w:eastAsia="Arial"/>
                <w:b/>
                <w:i w:val="0"/>
                <w:color w:val="1F1F1F"/>
                <w:sz w:val="15"/>
              </w:rPr>
              <w:t>Confidentiality and liability: The Organizer will act with reasonable care when sharing data and will share it only for the purpose of scheduling and coordinating meetings. The Organizer is not responsible for business decisions, negotiations, agreements, payments or obligations independently undertaken by the parties after the meeting, unless otherwise regulated by a separate written agreement.</w:t>
            </w:r>
            <w:r>
              <w:rPr>
                <w:rFonts w:ascii="Arial" w:hAnsi="Arial" w:eastAsia="Arial"/>
                <w:b w:val="0"/>
                <w:i w:val="0"/>
                <w:color w:val="1F1F1F"/>
                <w:sz w:val="17"/>
              </w:rPr>
            </w:r>
          </w:p>
        </w:tc>
      </w:tr>
    </w:tbl>
    <w:p>
      <w:pPr>
        <w:spacing w:before="0" w:after="20" w:line="240" w:lineRule="auto"/>
      </w:pPr>
      <w:r>
        <w:rPr>
          <w:rFonts w:ascii="Arial" w:hAnsi="Arial" w:eastAsia="Arial"/>
          <w:b/>
          <w:i w:val="0"/>
          <w:color w:val="1F1F1F"/>
          <w:sz w:val="18"/>
        </w:rPr>
        <w:t>9. APPLICANT CONFIRMATION</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ayout w:type="autofit"/>
        <w:tblLook w:firstColumn="1" w:firstRow="1" w:lastColumn="0" w:lastRow="0" w:noHBand="0" w:noVBand="1" w:val="04A0"/>
      </w:tblPr>
      <w:tblGrid>
        <w:gridCol w:w="10822"/>
      </w:tblGrid>
      <w:tr>
        <w:tc>
          <w:tcPr>
            <w:tcW w:type="dxa" w:w="1020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5"/>
              </w:rPr>
              <w:t>By submitting this registration form, I confirm that the information provided is accurate and that I am familiar with the purpose and conditions for organizing B2B, B2I and partnership meetings within ORGANIC TABLE 2026 and AGROMAK 2026.</w:t>
            </w:r>
            <w:r>
              <w:rPr>
                <w:rFonts w:ascii="Arial" w:hAnsi="Arial" w:eastAsia="Arial"/>
                <w:b w:val="0"/>
                <w:i w:val="0"/>
                <w:color w:val="1F1F1F"/>
                <w:sz w:val="16"/>
              </w:rPr>
            </w:r>
          </w:p>
        </w:tc>
      </w:tr>
    </w:tbl>
    <w:tbl>
      <w:tblPr>
        <w:tblW w:type="auto" w:w="0"/>
        <w:jc w:val="center"/>
        <w:tblLayout w:type="autofit"/>
        <w:tblLook w:firstColumn="1" w:firstRow="1" w:lastColumn="0" w:lastRow="0" w:noHBand="0" w:noVBand="1" w:val="04A0"/>
      </w:tblPr>
      <w:tblGrid>
        <w:gridCol w:w="2705"/>
        <w:gridCol w:w="2705"/>
        <w:gridCol w:w="2705"/>
        <w:gridCol w:w="2705"/>
      </w:tblGrid>
      <w:tr>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Place and date:</w:t>
            </w:r>
            <w:r>
              <w:rPr>
                <w:rFonts w:ascii="Arial" w:hAnsi="Arial" w:eastAsia="Arial"/>
                <w:b/>
                <w:i w:val="0"/>
                <w:color w:val="1F1F1F"/>
                <w:sz w:val="16"/>
              </w:rPr>
            </w:r>
          </w:p>
        </w:tc>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Signature and stamp:</w:t>
            </w:r>
            <w:r>
              <w:rPr>
                <w:rFonts w:ascii="Arial" w:hAnsi="Arial" w:eastAsia="Arial"/>
                <w:b/>
                <w:i w:val="0"/>
                <w:color w:val="1F1F1F"/>
                <w:sz w:val="16"/>
              </w:rPr>
            </w:r>
          </w:p>
        </w:tc>
        <w:tc>
          <w:tcPr>
            <w:tcW w:type="dxa" w:w="340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340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bl>
    <w:p>
      <w:pPr>
        <w:spacing w:before="0" w:after="20" w:line="240" w:lineRule="auto"/>
        <w:jc w:val="center"/>
      </w:pPr>
      <w:r>
        <w:rPr>
          <w:rFonts w:ascii="Arial" w:hAnsi="Arial" w:eastAsia="Arial"/>
          <w:b/>
          <w:i w:val="0"/>
          <w:color w:val="1F1F1F"/>
          <w:sz w:val="22"/>
        </w:rPr>
        <w:t>SECTION TO BE COMPLETED BY THE ORGANIZER / B2B COORDINATOR</w:t>
      </w:r>
    </w:p>
    <w:p>
      <w:pPr>
        <w:spacing w:before="0" w:after="20" w:line="240" w:lineRule="auto"/>
      </w:pPr>
      <w:r>
        <w:rPr>
          <w:rFonts w:ascii="Arial" w:hAnsi="Arial" w:eastAsia="Arial"/>
          <w:b/>
          <w:i w:val="0"/>
          <w:color w:val="1F1F1F"/>
          <w:sz w:val="18"/>
        </w:rPr>
        <w:t>10. INTERNAL PROCESSING OF THE REQUEST</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ayout w:type="autofit"/>
        <w:tblLook w:firstColumn="1" w:firstRow="1" w:lastColumn="0" w:lastRow="0" w:noHBand="0" w:noVBand="1" w:val="04A0"/>
      </w:tblPr>
      <w:tblGrid>
        <w:gridCol w:w="2705"/>
        <w:gridCol w:w="2705"/>
        <w:gridCol w:w="2705"/>
        <w:gridCol w:w="2705"/>
      </w:tblGrid>
      <w:tr>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Request number:</w:t>
            </w:r>
            <w:r>
              <w:rPr>
                <w:rFonts w:ascii="Arial" w:hAnsi="Arial" w:eastAsia="Arial"/>
                <w:b/>
                <w:i w:val="0"/>
                <w:color w:val="1F1F1F"/>
                <w:sz w:val="16"/>
              </w:rPr>
            </w:r>
          </w:p>
        </w:tc>
        <w:tc>
          <w:tcPr>
            <w:tcW w:type="dxa" w:w="311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Date received:</w:t>
            </w:r>
            <w:r>
              <w:rPr>
                <w:rFonts w:ascii="Arial" w:hAnsi="Arial" w:eastAsia="Arial"/>
                <w:b/>
                <w:i w:val="0"/>
                <w:color w:val="1F1F1F"/>
                <w:sz w:val="16"/>
              </w:rPr>
            </w:r>
          </w:p>
        </w:tc>
        <w:tc>
          <w:tcPr>
            <w:tcW w:type="dxa" w:w="311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Status:</w:t>
            </w:r>
            <w:r>
              <w:rPr>
                <w:rFonts w:ascii="Arial" w:hAnsi="Arial" w:eastAsia="Arial"/>
                <w:b/>
                <w:i w:val="0"/>
                <w:color w:val="1F1F1F"/>
                <w:sz w:val="16"/>
              </w:rPr>
            </w:r>
          </w:p>
        </w:tc>
        <w:tc>
          <w:tcPr>
            <w:tcW w:type="dxa" w:w="311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5"/>
              </w:rPr>
              <w:t>☐ received   ☐ under review   ☐ forwarded to another party   ☐ confirmed   ☐ rejected/postponed</w:t>
            </w:r>
            <w:r>
              <w:rPr>
                <w:rFonts w:ascii="Arial" w:hAnsi="Arial" w:eastAsia="Arial"/>
                <w:b w:val="0"/>
                <w:i w:val="0"/>
                <w:color w:val="1F1F1F"/>
                <w:sz w:val="16"/>
              </w:rPr>
            </w:r>
          </w:p>
        </w:tc>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Coordinator:</w:t>
            </w:r>
            <w:r>
              <w:rPr>
                <w:rFonts w:ascii="Arial" w:hAnsi="Arial" w:eastAsia="Arial"/>
                <w:b/>
                <w:i w:val="0"/>
                <w:color w:val="1F1F1F"/>
                <w:sz w:val="16"/>
              </w:rPr>
            </w:r>
          </w:p>
        </w:tc>
        <w:tc>
          <w:tcPr>
            <w:tcW w:type="dxa" w:w="311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Priority:</w:t>
            </w:r>
            <w:r>
              <w:rPr>
                <w:rFonts w:ascii="Arial" w:hAnsi="Arial" w:eastAsia="Arial"/>
                <w:b/>
                <w:i w:val="0"/>
                <w:color w:val="1F1F1F"/>
                <w:sz w:val="16"/>
              </w:rPr>
            </w:r>
          </w:p>
        </w:tc>
        <w:tc>
          <w:tcPr>
            <w:tcW w:type="dxa" w:w="311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6"/>
              </w:rPr>
              <w:t>☐ high   ☐ medium   ☐ low</w:t>
            </w:r>
            <w:r>
              <w:rPr>
                <w:rFonts w:ascii="Arial" w:hAnsi="Arial" w:eastAsia="Arial"/>
                <w:b w:val="0"/>
                <w:i w:val="0"/>
                <w:color w:val="1F1F1F"/>
                <w:sz w:val="16"/>
              </w:rPr>
            </w:r>
          </w:p>
        </w:tc>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Meeting type:</w:t>
            </w:r>
            <w:r>
              <w:rPr>
                <w:rFonts w:ascii="Arial" w:hAnsi="Arial" w:eastAsia="Arial"/>
                <w:b/>
                <w:i w:val="0"/>
                <w:color w:val="1F1F1F"/>
                <w:sz w:val="16"/>
              </w:rPr>
            </w:r>
          </w:p>
        </w:tc>
        <w:tc>
          <w:tcPr>
            <w:tcW w:type="dxa" w:w="311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6"/>
              </w:rPr>
              <w:t>☐ B2B   ☐ B2I   ☐ project   ☐ institutional   ☐ other</w:t>
            </w:r>
            <w:r>
              <w:rPr>
                <w:rFonts w:ascii="Arial" w:hAnsi="Arial" w:eastAsia="Arial"/>
                <w:b w:val="0"/>
                <w:i w:val="0"/>
                <w:color w:val="1F1F1F"/>
                <w:sz w:val="16"/>
              </w:rPr>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5"/>
              </w:rPr>
              <w:t>Proposal of the Organizer/B2B Coordinator for a possible counterpart, model or next step:</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tbl>
      <w:tblPr>
        <w:tblW w:type="auto" w:w="0"/>
        <w:jc w:val="center"/>
        <w:tblLayout w:type="autofit"/>
        <w:tblLook w:firstColumn="1" w:firstRow="1" w:lastColumn="0" w:lastRow="0" w:noHBand="0" w:noVBand="1" w:val="04A0"/>
      </w:tblPr>
      <w:tblGrid>
        <w:gridCol w:w="5411"/>
        <w:gridCol w:w="5411"/>
      </w:tblGrid>
      <w:tr>
        <w:tc>
          <w:tcPr>
            <w:tcW w:type="dxa" w:w="272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Proposed other party:</w:t>
            </w:r>
            <w:r>
              <w:rPr>
                <w:rFonts w:ascii="Arial" w:hAnsi="Arial" w:eastAsia="Arial"/>
                <w:b/>
                <w:i w:val="0"/>
                <w:color w:val="1F1F1F"/>
                <w:sz w:val="16"/>
              </w:rPr>
            </w:r>
          </w:p>
        </w:tc>
        <w:tc>
          <w:tcPr>
            <w:tcW w:type="dxa" w:w="748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72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Contact / person:</w:t>
            </w:r>
            <w:r>
              <w:rPr>
                <w:rFonts w:ascii="Arial" w:hAnsi="Arial" w:eastAsia="Arial"/>
                <w:b/>
                <w:i w:val="0"/>
                <w:color w:val="1F1F1F"/>
                <w:sz w:val="16"/>
              </w:rPr>
            </w:r>
          </w:p>
        </w:tc>
        <w:tc>
          <w:tcPr>
            <w:tcW w:type="dxa" w:w="748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72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Application forwarded on:</w:t>
            </w:r>
            <w:r>
              <w:rPr>
                <w:rFonts w:ascii="Arial" w:hAnsi="Arial" w:eastAsia="Arial"/>
                <w:b/>
                <w:i w:val="0"/>
                <w:color w:val="1F1F1F"/>
                <w:sz w:val="16"/>
              </w:rPr>
            </w:r>
          </w:p>
        </w:tc>
        <w:tc>
          <w:tcPr>
            <w:tcW w:type="dxa" w:w="748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72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Response from the other party:</w:t>
            </w:r>
            <w:r>
              <w:rPr>
                <w:rFonts w:ascii="Arial" w:hAnsi="Arial" w:eastAsia="Arial"/>
                <w:b/>
                <w:i w:val="0"/>
                <w:color w:val="1F1F1F"/>
                <w:sz w:val="16"/>
              </w:rPr>
            </w:r>
          </w:p>
        </w:tc>
        <w:tc>
          <w:tcPr>
            <w:tcW w:type="dxa" w:w="7483"/>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5"/>
              </w:rPr>
              <w:t>☐ accepts meeting   ☐ requests additional information   ☐ not interested   ☐ no response</w:t>
            </w:r>
            <w:r>
              <w:rPr>
                <w:rFonts w:ascii="Arial" w:hAnsi="Arial" w:eastAsia="Arial"/>
                <w:b w:val="0"/>
                <w:i w:val="0"/>
                <w:color w:val="1F1F1F"/>
                <w:sz w:val="16"/>
              </w:rPr>
            </w:r>
          </w:p>
        </w:tc>
      </w:tr>
    </w:tbl>
    <w:p>
      <w:pPr>
        <w:spacing w:before="0" w:after="20" w:line="240" w:lineRule="auto"/>
      </w:pPr>
      <w:r>
        <w:rPr>
          <w:rFonts w:ascii="Arial" w:hAnsi="Arial" w:eastAsia="Arial"/>
          <w:b/>
          <w:i w:val="0"/>
          <w:color w:val="1F1F1F"/>
          <w:sz w:val="18"/>
        </w:rPr>
        <w:t>11. APPROVED MEETING SCHEDULE</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ayout w:type="autofit"/>
        <w:tblLook w:firstColumn="1" w:firstRow="1" w:lastColumn="0" w:lastRow="0" w:noHBand="0" w:noVBand="1" w:val="04A0"/>
      </w:tblPr>
      <w:tblGrid>
        <w:gridCol w:w="2705"/>
        <w:gridCol w:w="2705"/>
        <w:gridCol w:w="2705"/>
        <w:gridCol w:w="2705"/>
      </w:tblGrid>
      <w:tr>
        <w:tc>
          <w:tcPr>
            <w:tcW w:type="dxa" w:w="243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Approved date:</w:t>
            </w:r>
            <w:r>
              <w:rPr>
                <w:rFonts w:ascii="Arial" w:hAnsi="Arial" w:eastAsia="Arial"/>
                <w:b/>
                <w:i w:val="0"/>
                <w:color w:val="1F1F1F"/>
                <w:sz w:val="16"/>
              </w:rPr>
            </w:r>
          </w:p>
        </w:tc>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Approved time:</w:t>
            </w:r>
            <w:r>
              <w:rPr>
                <w:rFonts w:ascii="Arial" w:hAnsi="Arial" w:eastAsia="Arial"/>
                <w:b/>
                <w:i w:val="0"/>
                <w:color w:val="1F1F1F"/>
                <w:sz w:val="16"/>
              </w:rPr>
            </w:r>
          </w:p>
        </w:tc>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43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Location / table / zone:</w:t>
            </w:r>
            <w:r>
              <w:rPr>
                <w:rFonts w:ascii="Arial" w:hAnsi="Arial" w:eastAsia="Arial"/>
                <w:b/>
                <w:i w:val="0"/>
                <w:color w:val="1F1F1F"/>
                <w:sz w:val="16"/>
              </w:rPr>
            </w:r>
          </w:p>
        </w:tc>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Duration:</w:t>
            </w:r>
            <w:r>
              <w:rPr>
                <w:rFonts w:ascii="Arial" w:hAnsi="Arial" w:eastAsia="Arial"/>
                <w:b/>
                <w:i w:val="0"/>
                <w:color w:val="1F1F1F"/>
                <w:sz w:val="16"/>
              </w:rPr>
            </w:r>
          </w:p>
        </w:tc>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43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Coordinator presence:</w:t>
            </w:r>
            <w:r>
              <w:rPr>
                <w:rFonts w:ascii="Arial" w:hAnsi="Arial" w:eastAsia="Arial"/>
                <w:b/>
                <w:i w:val="0"/>
                <w:color w:val="1F1F1F"/>
                <w:sz w:val="16"/>
              </w:rPr>
            </w:r>
          </w:p>
        </w:tc>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6"/>
              </w:rPr>
              <w:t>☐ yes   ☐ no</w:t>
            </w:r>
            <w:r>
              <w:rPr>
                <w:rFonts w:ascii="Arial" w:hAnsi="Arial" w:eastAsia="Arial"/>
                <w:b w:val="0"/>
                <w:i w:val="0"/>
                <w:color w:val="1F1F1F"/>
                <w:sz w:val="16"/>
              </w:rPr>
            </w:r>
          </w:p>
        </w:tc>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Language:</w:t>
            </w:r>
            <w:r>
              <w:rPr>
                <w:rFonts w:ascii="Arial" w:hAnsi="Arial" w:eastAsia="Arial"/>
                <w:b/>
                <w:i w:val="0"/>
                <w:color w:val="1F1F1F"/>
                <w:sz w:val="16"/>
              </w:rPr>
            </w:r>
          </w:p>
        </w:tc>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bl>
    <w:p>
      <w:pPr>
        <w:spacing w:before="0" w:after="20" w:line="240" w:lineRule="auto"/>
      </w:pPr>
      <w:r>
        <w:rPr>
          <w:rFonts w:ascii="Arial" w:hAnsi="Arial" w:eastAsia="Arial"/>
          <w:b/>
          <w:i w:val="0"/>
          <w:color w:val="1F1F1F"/>
          <w:sz w:val="18"/>
        </w:rPr>
        <w:t>12. BRIEF NOTE AFTER THE MEETING</w:t>
      </w:r>
    </w:p>
    <w:tbl>
      <w:tblPr>
        <w:tblW w:type="auto" w:w="0"/>
        <w:jc w:val="center"/>
        <w:tblLayout w:type="autofit"/>
        <w:tblLook w:firstColumn="1" w:firstRow="1" w:lastColumn="0" w:lastRow="0" w:noHBand="0" w:noVBand="1" w:val="04A0"/>
      </w:tblPr>
      <w:tblGrid>
        <w:gridCol w:w="10822"/>
      </w:tblGrid>
      <w:tr>
        <w:tc>
          <w:tcPr>
            <w:tcW w:type="dxa" w:w="10822"/>
            <w:shd w:fill="EDEDED"/>
            <w:tcBorders>
              <w:top w:val="single" w:sz="4" w:space="0" w:color="D0D0D0"/>
              <w:left w:val="single" w:sz="4" w:space="0" w:color="D0D0D0"/>
              <w:bottom w:val="single" w:sz="4" w:space="0" w:color="D0D0D0"/>
              <w:right w:val="single" w:sz="4" w:space="0" w:color="D0D0D0"/>
              <w:insideH w:val="single" w:sz="4" w:space="0" w:color="D0D0D0"/>
              <w:insideV w:val="single" w:sz="4" w:space="0" w:color="D0D0D0"/>
            </w:tcBorders>
            <w:vAlign w:val="center"/>
          </w:tcPr>
          <w:p>
            <w:pPr>
              <w:spacing w:after="0" w:before="0"/>
            </w:pPr>
            <w:r/>
          </w:p>
        </w:tc>
      </w:tr>
    </w:tbl>
    <w:tbl>
      <w:tblPr>
        <w:tblW w:type="auto" w:w="0"/>
        <w:jc w:val="center"/>
        <w:tblLayout w:type="autofit"/>
        <w:tblLook w:firstColumn="1" w:firstRow="1" w:lastColumn="0" w:lastRow="0" w:noHBand="0" w:noVBand="1" w:val="04A0"/>
      </w:tblPr>
      <w:tblGrid>
        <w:gridCol w:w="2705"/>
        <w:gridCol w:w="2705"/>
        <w:gridCol w:w="2705"/>
        <w:gridCol w:w="2705"/>
      </w:tblGrid>
      <w:tr>
        <w:tc>
          <w:tcPr>
            <w:tcW w:type="dxa" w:w="243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Meeting held:</w:t>
            </w:r>
            <w:r>
              <w:rPr>
                <w:rFonts w:ascii="Arial" w:hAnsi="Arial" w:eastAsia="Arial"/>
                <w:b/>
                <w:i w:val="0"/>
                <w:color w:val="1F1F1F"/>
                <w:sz w:val="16"/>
              </w:rPr>
            </w:r>
          </w:p>
        </w:tc>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Pr>
                <w:rFonts w:ascii="Arial" w:hAnsi="Arial" w:eastAsia="Arial"/>
                <w:sz w:val="16"/>
              </w:rPr>
              <w:t>☐ yes   ☐ no   ☐ postponed</w:t>
            </w:r>
            <w:r>
              <w:rPr>
                <w:rFonts w:ascii="Arial" w:hAnsi="Arial" w:eastAsia="Arial"/>
                <w:b w:val="0"/>
                <w:i w:val="0"/>
                <w:color w:val="1F1F1F"/>
                <w:sz w:val="16"/>
              </w:rPr>
            </w:r>
          </w:p>
        </w:tc>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Date:</w:t>
            </w:r>
            <w:r>
              <w:rPr>
                <w:rFonts w:ascii="Arial" w:hAnsi="Arial" w:eastAsia="Arial"/>
                <w:b/>
                <w:i w:val="0"/>
                <w:color w:val="1F1F1F"/>
                <w:sz w:val="16"/>
              </w:rPr>
            </w:r>
          </w:p>
        </w:tc>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r>
        <w:tc>
          <w:tcPr>
            <w:tcW w:type="dxa" w:w="243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Parties present:</w:t>
            </w:r>
            <w:r>
              <w:rPr>
                <w:rFonts w:ascii="Arial" w:hAnsi="Arial" w:eastAsia="Arial"/>
                <w:b/>
                <w:i w:val="0"/>
                <w:color w:val="1F1F1F"/>
                <w:sz w:val="16"/>
              </w:rPr>
            </w:r>
          </w:p>
        </w:tc>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1984"/>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Coordinator:</w:t>
            </w:r>
            <w:r>
              <w:rPr>
                <w:rFonts w:ascii="Arial" w:hAnsi="Arial" w:eastAsia="Arial"/>
                <w:b/>
                <w:i w:val="0"/>
                <w:color w:val="1F1F1F"/>
                <w:sz w:val="16"/>
              </w:rPr>
            </w:r>
          </w:p>
        </w:tc>
        <w:tc>
          <w:tcPr>
            <w:tcW w:type="dxa" w:w="2948"/>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6"/>
              </w:rPr>
              <w:t>Main topics discussed:</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tbl>
      <w:tblPr>
        <w:tblW w:type="auto" w:w="0"/>
        <w:jc w:val="center"/>
        <w:tblLook w:firstColumn="1" w:firstRow="1" w:lastColumn="0" w:lastRow="0" w:noHBand="0" w:noVBand="1" w:val="04A0"/>
      </w:tblPr>
      <w:tblGrid>
        <w:gridCol w:w="10822"/>
      </w:tblGrid>
      <w:tr>
        <w:tc>
          <w:tcPr>
            <w:tcW w:type="dxa" w:w="1082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shd w:fill="FFFFFF"/>
            <w:vAlign w:val="center"/>
          </w:tcPr>
          <w:p>
            <w:pPr>
              <w:spacing w:before="0" w:after="0" w:line="240" w:lineRule="auto"/>
            </w:pPr>
            <w:r>
              <w:rPr>
                <w:rFonts w:ascii="Arial" w:hAnsi="Arial" w:eastAsia="Arial"/>
                <w:sz w:val="16"/>
              </w:rPr>
              <w:t>Potential outcome / possible next steps:</w:t>
            </w:r>
            <w:r>
              <w:rPr>
                <w:rFonts w:ascii="Arial" w:hAnsi="Arial" w:eastAsia="Arial"/>
                <w:b/>
                <w:i w:val="0"/>
                <w:color w:val="1F1F1F"/>
                <w:sz w:val="16"/>
              </w:rPr>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p>
            <w:pPr>
              <w:spacing w:before="0" w:after="0" w:line="240" w:lineRule="auto"/>
            </w:pPr>
            <w:r>
              <w:rPr>
                <w:rFonts w:ascii="Arial" w:hAnsi="Arial" w:eastAsia="Arial"/>
                <w:b w:val="0"/>
                <w:i w:val="0"/>
                <w:color w:val="777777"/>
                <w:sz w:val="15"/>
              </w:rPr>
              <w:t>______________________________________________________________________________________________________________</w:t>
            </w:r>
          </w:p>
        </w:tc>
      </w:tr>
    </w:tbl>
    <w:tbl>
      <w:tblPr>
        <w:tblW w:type="auto" w:w="0"/>
        <w:jc w:val="center"/>
        <w:tblLook w:firstColumn="1" w:firstRow="1" w:lastColumn="0" w:lastRow="0" w:noHBand="0" w:noVBand="1" w:val="04A0"/>
      </w:tblPr>
      <w:tblGrid>
        <w:gridCol w:w="5411"/>
        <w:gridCol w:w="5411"/>
      </w:tblGrid>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additional meeting scheduled</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exchange of documents/offer required</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support from the Organizer/coordinator required</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separate agreement/memorandum required</w:t>
            </w:r>
            <w:r>
              <w:rPr>
                <w:rFonts w:ascii="Arial" w:hAnsi="Arial" w:eastAsia="Arial"/>
                <w:b w:val="0"/>
                <w:i w:val="0"/>
                <w:color w:val="1F1F1F"/>
                <w:sz w:val="16"/>
              </w:rPr>
            </w:r>
          </w:p>
        </w:tc>
      </w:tr>
      <w:tr>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no further interest</w:t>
            </w:r>
            <w:r>
              <w:rPr>
                <w:rFonts w:ascii="Arial" w:hAnsi="Arial" w:eastAsia="Arial"/>
                <w:b w:val="0"/>
                <w:i w:val="0"/>
                <w:color w:val="1F1F1F"/>
                <w:sz w:val="16"/>
              </w:rPr>
            </w:r>
          </w:p>
        </w:tc>
        <w:tc>
          <w:tcPr>
            <w:tcW w:type="dxa" w:w="5411"/>
            <w:tcBorders>
              <w:top w:val="single" w:sz="4" w:space="0" w:color="D6D6D6"/>
              <w:left w:val="single" w:sz="4" w:space="0" w:color="D6D6D6"/>
              <w:bottom w:val="single" w:sz="4" w:space="0" w:color="D6D6D6"/>
              <w:right w:val="single" w:sz="4" w:space="0" w:color="D6D6D6"/>
              <w:insideH w:val="single" w:sz="4" w:space="0" w:color="D6D6D6"/>
              <w:insideV w:val="single" w:sz="4" w:space="0" w:color="D6D6D6"/>
            </w:tcBorders>
            <w:vAlign w:val="center"/>
            <w:shd w:fill="FFFFFF"/>
          </w:tcPr>
          <w:p>
            <w:pPr>
              <w:spacing w:before="0" w:after="0" w:line="240" w:lineRule="auto"/>
            </w:pPr>
            <w:r>
              <w:rPr>
                <w:rFonts w:ascii="Arial" w:hAnsi="Arial" w:eastAsia="Arial"/>
                <w:sz w:val="16"/>
              </w:rPr>
              <w:t>☐  other: ________________________________</w:t>
            </w:r>
            <w:r>
              <w:rPr>
                <w:rFonts w:ascii="Arial" w:hAnsi="Arial" w:eastAsia="Arial"/>
                <w:b w:val="0"/>
                <w:i w:val="0"/>
                <w:color w:val="1F1F1F"/>
                <w:sz w:val="16"/>
              </w:rPr>
            </w:r>
          </w:p>
        </w:tc>
      </w:tr>
    </w:tbl>
    <w:tbl>
      <w:tblPr>
        <w:tblW w:type="auto" w:w="0"/>
        <w:jc w:val="center"/>
        <w:tblLook w:firstColumn="1" w:firstRow="1" w:lastColumn="0" w:lastRow="0" w:noHBand="0" w:noVBand="1" w:val="04A0"/>
      </w:tblPr>
      <w:tblGrid>
        <w:gridCol w:w="10822"/>
      </w:tblGrid>
      <w:tr>
        <w:tc>
          <w:tcPr>
            <w:tcW w:type="dxa" w:w="10822"/>
            <w:shd w:fill="F4F4F4"/>
            <w:tcBorders>
              <w:top w:val="single" w:sz="6" w:space="0" w:color="C8C8C8"/>
              <w:left w:val="single" w:sz="6" w:space="0" w:color="C8C8C8"/>
              <w:bottom w:val="single" w:sz="6" w:space="0" w:color="C8C8C8"/>
              <w:right w:val="single" w:sz="6" w:space="0" w:color="C8C8C8"/>
              <w:insideH w:val="single" w:sz="6" w:space="0" w:color="C8C8C8"/>
              <w:insideV w:val="single" w:sz="6" w:space="0" w:color="C8C8C8"/>
            </w:tcBorders>
            <w:vAlign w:val="center"/>
          </w:tcPr>
          <w:p>
            <w:pPr>
              <w:spacing w:before="0" w:after="0" w:line="240" w:lineRule="auto"/>
            </w:pPr>
            <w:r>
              <w:rPr>
                <w:rFonts w:ascii="Arial" w:hAnsi="Arial" w:eastAsia="Arial"/>
                <w:b/>
                <w:i w:val="0"/>
                <w:color w:val="1F1F1F"/>
                <w:sz w:val="15"/>
              </w:rPr>
              <w:t>Reporting use: The Organizer may use aggregated and non-confidential data on the number of registered and held meetings, type of participants, areas of interest and general outcomes for the purposes of fair records, partner reports and communication with supporters and donors.</w:t>
            </w:r>
            <w:r>
              <w:rPr>
                <w:rFonts w:ascii="Arial" w:hAnsi="Arial" w:eastAsia="Arial"/>
                <w:b w:val="0"/>
                <w:i w:val="0"/>
                <w:color w:val="1F1F1F"/>
                <w:sz w:val="17"/>
              </w:rPr>
            </w:r>
          </w:p>
        </w:tc>
      </w:tr>
    </w:tbl>
    <w:tbl>
      <w:tblPr>
        <w:tblW w:type="auto" w:w="0"/>
        <w:jc w:val="center"/>
        <w:tblLayout w:type="autofit"/>
        <w:tblLook w:firstColumn="1" w:firstRow="1" w:lastColumn="0" w:lastRow="0" w:noHBand="0" w:noVBand="1" w:val="04A0"/>
      </w:tblPr>
      <w:tblGrid>
        <w:gridCol w:w="2705"/>
        <w:gridCol w:w="2705"/>
        <w:gridCol w:w="2705"/>
        <w:gridCol w:w="2705"/>
      </w:tblGrid>
      <w:tr>
        <w:tc>
          <w:tcPr>
            <w:tcW w:type="dxa" w:w="2835"/>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Signature of B2B Coordinator:</w:t>
            </w:r>
            <w:r>
              <w:rPr>
                <w:rFonts w:ascii="Arial" w:hAnsi="Arial" w:eastAsia="Arial"/>
                <w:b/>
                <w:i w:val="0"/>
                <w:color w:val="1F1F1F"/>
                <w:sz w:val="16"/>
              </w:rPr>
            </w:r>
          </w:p>
        </w:tc>
        <w:tc>
          <w:tcPr>
            <w:tcW w:type="dxa" w:w="3402"/>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c>
          <w:tcPr>
            <w:tcW w:type="dxa" w:w="1417"/>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EFEFEF"/>
          </w:tcPr>
          <w:p>
            <w:pPr>
              <w:spacing w:before="0" w:after="0" w:line="240" w:lineRule="auto"/>
            </w:pPr>
            <w:r>
              <w:rPr>
                <w:rFonts w:ascii="Arial" w:hAnsi="Arial" w:eastAsia="Arial"/>
                <w:sz w:val="16"/>
              </w:rPr>
              <w:t>Date:</w:t>
            </w:r>
            <w:r>
              <w:rPr>
                <w:rFonts w:ascii="Arial" w:hAnsi="Arial" w:eastAsia="Arial"/>
                <w:b/>
                <w:i w:val="0"/>
                <w:color w:val="1F1F1F"/>
                <w:sz w:val="16"/>
              </w:rPr>
            </w:r>
          </w:p>
        </w:tc>
        <w:tc>
          <w:tcPr>
            <w:tcW w:type="dxa" w:w="2551"/>
            <w:tcBorders>
              <w:top w:val="single" w:sz="6" w:space="0" w:color="B7B7B7"/>
              <w:left w:val="single" w:sz="6" w:space="0" w:color="B7B7B7"/>
              <w:bottom w:val="single" w:sz="6" w:space="0" w:color="B7B7B7"/>
              <w:right w:val="single" w:sz="6" w:space="0" w:color="B7B7B7"/>
              <w:insideH w:val="single" w:sz="6" w:space="0" w:color="B7B7B7"/>
              <w:insideV w:val="single" w:sz="6" w:space="0" w:color="B7B7B7"/>
            </w:tcBorders>
            <w:vAlign w:val="center"/>
            <w:shd w:fill="FFFFFF"/>
          </w:tcPr>
          <w:p>
            <w:pPr>
              <w:spacing w:before="0" w:after="0" w:line="240" w:lineRule="auto"/>
            </w:pPr>
            <w:r/>
            <w:r>
              <w:rPr>
                <w:rFonts w:ascii="Arial" w:hAnsi="Arial" w:eastAsia="Arial"/>
                <w:b w:val="0"/>
                <w:i w:val="0"/>
                <w:color w:val="1F1F1F"/>
                <w:sz w:val="16"/>
              </w:rPr>
            </w:r>
          </w:p>
        </w:tc>
      </w:tr>
    </w:tbl>
    <w:sectPr w:rsidR="00FC693F" w:rsidRPr="0006063C" w:rsidSect="00034616">
      <w:footerReference w:type="default" r:id="rId11"/>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Arial" w:hAnsi="Arial" w:eastAsia="Arial"/>
        <w:b w:val="0"/>
        <w:i w:val="0"/>
        <w:color w:val="666666"/>
        <w:sz w:val="14"/>
      </w:rPr>
      <w:t>Здружение „Живот“ – Куманово | КОП | zdruzenie.zivot@gmail.com | +389 70 88 88 17 | www.zivot.org.mk</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Arial" w:hAnsi="Arial" w:eastAsia="Arial"/>
      <w:sz w:val="18"/>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B2B, B2I and Partnership Meetings Registration Form - Organic Table 2026 / AGROMAK 2026</dc:title>
  <dc:subject>B2B meetings registration form</dc:subject>
  <dc:creator>Association ZIVOT / KOP</dc:creator>
  <cp:keywords/>
  <dc:description>generated by python-docx</dc:description>
  <cp:lastModifiedBy/>
  <cp:revision>1</cp:revision>
  <dcterms:created xsi:type="dcterms:W3CDTF">2013-12-23T23:15:00Z</dcterms:created>
  <dcterms:modified xsi:type="dcterms:W3CDTF">2013-12-23T23:15:00Z</dcterms:modified>
  <cp:category/>
</cp:coreProperties>
</file>