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type="auto" w:w="0"/>
        <w:jc w:val="center"/>
        <w:tblLayout w:type="autofit"/>
        <w:tblLook w:firstColumn="1" w:firstRow="1" w:lastColumn="0" w:lastRow="0" w:noHBand="0" w:noVBand="1" w:val="04A0"/>
      </w:tblPr>
      <w:tblGrid>
        <w:gridCol w:w="3607"/>
        <w:gridCol w:w="3607"/>
        <w:gridCol w:w="3607"/>
      </w:tblGrid>
      <w:tr>
        <w:tc>
          <w:tcPr>
            <w:tcW w:type="dxa" w:w="1701"/>
            <w:tcBorders>
              <w:top w:val="single" w:sz="0" w:space="0" w:color="FFFFFF"/>
              <w:left w:val="single" w:sz="0" w:space="0" w:color="FFFFFF"/>
              <w:bottom w:val="single" w:sz="0" w:space="0" w:color="FFFFFF"/>
              <w:right w:val="single" w:sz="0" w:space="0" w:color="FFFFFF"/>
              <w:insideH w:val="single" w:sz="0" w:space="0" w:color="FFFFFF"/>
              <w:insideV w:val="single" w:sz="0" w:space="0" w:color="FFFFFF"/>
            </w:tcBorders>
            <w:vAlign w:val="center"/>
            <w:shd w:fill="FFFFFF"/>
          </w:tcPr>
          <w:p>
            <w:pPr>
              <w:jc w:val="center"/>
            </w:pPr>
            <w:r>
              <w:drawing>
                <wp:inline xmlns:a="http://schemas.openxmlformats.org/drawingml/2006/main" xmlns:pic="http://schemas.openxmlformats.org/drawingml/2006/picture">
                  <wp:extent cx="864000" cy="874694"/>
                  <wp:docPr id="1" name="Picture 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0" name="Logo-Zivot.png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64000" cy="874694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type="dxa" w:w="6236"/>
            <w:tcBorders>
              <w:top w:val="single" w:sz="0" w:space="0" w:color="FFFFFF"/>
              <w:left w:val="single" w:sz="0" w:space="0" w:color="FFFFFF"/>
              <w:bottom w:val="single" w:sz="0" w:space="0" w:color="FFFFFF"/>
              <w:right w:val="single" w:sz="0" w:space="0" w:color="FFFFFF"/>
              <w:insideH w:val="single" w:sz="0" w:space="0" w:color="FFFFFF"/>
              <w:insideV w:val="single" w:sz="0" w:space="0" w:color="FFFFFF"/>
            </w:tcBorders>
            <w:vAlign w:val="center"/>
            <w:shd w:fill="FFFFFF"/>
          </w:tcPr>
          <w:p>
            <w:pPr>
              <w:spacing w:before="0" w:after="20" w:line="240" w:lineRule="auto"/>
              <w:jc w:val="center"/>
            </w:pPr>
            <w:r/>
            <w:r>
              <w:rPr>
                <w:rFonts w:ascii="Arial" w:hAnsi="Arial" w:eastAsia="Arial"/>
                <w:b/>
                <w:i w:val="0"/>
                <w:color w:val="1F1F1F"/>
                <w:sz w:val="15"/>
              </w:rPr>
              <w:t>Здружение за развој на земјоделството и заштита на животната средина „Живот“ – Куманово</w:t>
            </w:r>
          </w:p>
          <w:p>
            <w:pPr>
              <w:spacing w:before="0" w:after="20" w:line="240" w:lineRule="auto"/>
              <w:jc w:val="center"/>
            </w:pPr>
            <w:r>
              <w:rPr>
                <w:rFonts w:ascii="Arial" w:hAnsi="Arial" w:eastAsia="Arial"/>
                <w:b/>
                <w:i w:val="0"/>
                <w:color w:val="1F1F1F"/>
                <w:sz w:val="15"/>
              </w:rPr>
              <w:t>Комора на органски производители на Македонија – КОП</w:t>
            </w:r>
          </w:p>
          <w:p>
            <w:pPr>
              <w:spacing w:before="0" w:after="0" w:line="240" w:lineRule="auto"/>
              <w:jc w:val="center"/>
            </w:pPr>
            <w:r>
              <w:rPr>
                <w:rFonts w:ascii="Arial" w:hAnsi="Arial" w:eastAsia="Arial"/>
                <w:b/>
                <w:i w:val="0"/>
                <w:color w:val="1F1F1F"/>
                <w:sz w:val="19"/>
              </w:rPr>
              <w:t>ОРГАНСКА ТРПЕЗА 2026 / AGROMAK 2026</w:t>
            </w:r>
          </w:p>
        </w:tc>
        <w:tc>
          <w:tcPr>
            <w:tcW w:type="dxa" w:w="1701"/>
            <w:tcBorders>
              <w:top w:val="single" w:sz="0" w:space="0" w:color="FFFFFF"/>
              <w:left w:val="single" w:sz="0" w:space="0" w:color="FFFFFF"/>
              <w:bottom w:val="single" w:sz="0" w:space="0" w:color="FFFFFF"/>
              <w:right w:val="single" w:sz="0" w:space="0" w:color="FFFFFF"/>
              <w:insideH w:val="single" w:sz="0" w:space="0" w:color="FFFFFF"/>
              <w:insideV w:val="single" w:sz="0" w:space="0" w:color="FFFFFF"/>
            </w:tcBorders>
            <w:vAlign w:val="center"/>
            <w:shd w:fill="FFFFFF"/>
          </w:tcPr>
          <w:p>
            <w:pPr>
              <w:jc w:val="center"/>
            </w:pPr>
            <w:r>
              <w:drawing>
                <wp:inline xmlns:a="http://schemas.openxmlformats.org/drawingml/2006/main" xmlns:pic="http://schemas.openxmlformats.org/drawingml/2006/picture">
                  <wp:extent cx="756000" cy="756000"/>
                  <wp:docPr id="2" name="Picture 2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0" name="komora_logo_page1.png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56000" cy="756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>
      <w:pPr>
        <w:spacing w:before="60" w:after="40" w:line="240" w:lineRule="auto"/>
        <w:jc w:val="center"/>
      </w:pPr>
      <w:r>
        <w:rPr>
          <w:rFonts w:ascii="Arial" w:hAnsi="Arial" w:eastAsia="Arial"/>
          <w:b/>
          <w:i w:val="0"/>
          <w:color w:val="1F1F1F"/>
          <w:sz w:val="26"/>
        </w:rPr>
        <w:t>ПРИЈАВЕН ЛИСТ / БАРАЊЕ ЗА ОРГАНИЗИРАЊЕ Б2Б, Б2И И ПАРТНЕРСКА СРЕДБА</w:t>
      </w:r>
    </w:p>
    <w:p>
      <w:pPr>
        <w:spacing w:before="0" w:after="100" w:line="240" w:lineRule="auto"/>
        <w:jc w:val="center"/>
      </w:pPr>
      <w:r>
        <w:rPr>
          <w:rFonts w:ascii="Arial" w:hAnsi="Arial" w:eastAsia="Arial"/>
          <w:b w:val="0"/>
          <w:i/>
          <w:color w:val="4A4A4A"/>
          <w:sz w:val="17"/>
        </w:rPr>
        <w:t>за деловни, институционални, проектни, развојни и партнерски средби во рамки на саемите</w:t>
      </w:r>
    </w:p>
    <w:tbl>
      <w:tblPr>
        <w:tblW w:type="auto" w:w="0"/>
        <w:jc w:val="center"/>
        <w:tblLayout w:type="autofit"/>
        <w:tblLook w:firstColumn="1" w:firstRow="1" w:lastColumn="0" w:lastRow="0" w:noHBand="0" w:noVBand="1" w:val="04A0"/>
      </w:tblPr>
      <w:tblGrid>
        <w:gridCol w:w="2705"/>
        <w:gridCol w:w="2705"/>
        <w:gridCol w:w="2705"/>
        <w:gridCol w:w="2705"/>
      </w:tblGrid>
      <w:tr>
        <w:tc>
          <w:tcPr>
            <w:tcW w:type="dxa" w:w="1701"/>
            <w:tcBorders>
              <w:top w:val="single" w:sz="6" w:space="0" w:color="B7B7B7"/>
              <w:left w:val="single" w:sz="6" w:space="0" w:color="B7B7B7"/>
              <w:bottom w:val="single" w:sz="6" w:space="0" w:color="B7B7B7"/>
              <w:right w:val="single" w:sz="6" w:space="0" w:color="B7B7B7"/>
              <w:insideH w:val="single" w:sz="6" w:space="0" w:color="B7B7B7"/>
              <w:insideV w:val="single" w:sz="6" w:space="0" w:color="B7B7B7"/>
            </w:tcBorders>
            <w:vAlign w:val="center"/>
            <w:shd w:fill="EFEFEF"/>
          </w:tcPr>
          <w:p>
            <w:pPr>
              <w:spacing w:before="0" w:after="0" w:line="240" w:lineRule="auto"/>
            </w:pPr>
            <w:r/>
            <w:r>
              <w:rPr>
                <w:rFonts w:ascii="Arial" w:hAnsi="Arial" w:eastAsia="Arial"/>
                <w:b/>
                <w:i w:val="0"/>
                <w:color w:val="1F1F1F"/>
                <w:sz w:val="16"/>
              </w:rPr>
              <w:t>Датум на саеми:</w:t>
            </w:r>
          </w:p>
        </w:tc>
        <w:tc>
          <w:tcPr>
            <w:tcW w:type="dxa" w:w="2268"/>
            <w:tcBorders>
              <w:top w:val="single" w:sz="6" w:space="0" w:color="B7B7B7"/>
              <w:left w:val="single" w:sz="6" w:space="0" w:color="B7B7B7"/>
              <w:bottom w:val="single" w:sz="6" w:space="0" w:color="B7B7B7"/>
              <w:right w:val="single" w:sz="6" w:space="0" w:color="B7B7B7"/>
              <w:insideH w:val="single" w:sz="6" w:space="0" w:color="B7B7B7"/>
              <w:insideV w:val="single" w:sz="6" w:space="0" w:color="B7B7B7"/>
            </w:tcBorders>
            <w:vAlign w:val="center"/>
            <w:shd w:fill="FFFFFF"/>
          </w:tcPr>
          <w:p>
            <w:pPr>
              <w:spacing w:before="0" w:after="0" w:line="240" w:lineRule="auto"/>
            </w:pPr>
            <w:r/>
            <w:r>
              <w:rPr>
                <w:rFonts w:ascii="Arial" w:hAnsi="Arial" w:eastAsia="Arial"/>
                <w:b w:val="0"/>
                <w:i w:val="0"/>
                <w:color w:val="1F1F1F"/>
                <w:sz w:val="16"/>
              </w:rPr>
              <w:t>02–04 октомври 2026 година</w:t>
            </w:r>
          </w:p>
        </w:tc>
        <w:tc>
          <w:tcPr>
            <w:tcW w:type="dxa" w:w="1417"/>
            <w:tcBorders>
              <w:top w:val="single" w:sz="6" w:space="0" w:color="B7B7B7"/>
              <w:left w:val="single" w:sz="6" w:space="0" w:color="B7B7B7"/>
              <w:bottom w:val="single" w:sz="6" w:space="0" w:color="B7B7B7"/>
              <w:right w:val="single" w:sz="6" w:space="0" w:color="B7B7B7"/>
              <w:insideH w:val="single" w:sz="6" w:space="0" w:color="B7B7B7"/>
              <w:insideV w:val="single" w:sz="6" w:space="0" w:color="B7B7B7"/>
            </w:tcBorders>
            <w:vAlign w:val="center"/>
            <w:shd w:fill="EFEFEF"/>
          </w:tcPr>
          <w:p>
            <w:pPr>
              <w:spacing w:before="0" w:after="0" w:line="240" w:lineRule="auto"/>
            </w:pPr>
            <w:r/>
            <w:r>
              <w:rPr>
                <w:rFonts w:ascii="Arial" w:hAnsi="Arial" w:eastAsia="Arial"/>
                <w:b/>
                <w:i w:val="0"/>
                <w:color w:val="1F1F1F"/>
                <w:sz w:val="16"/>
              </w:rPr>
              <w:t>Локација:</w:t>
            </w:r>
          </w:p>
        </w:tc>
        <w:tc>
          <w:tcPr>
            <w:tcW w:type="dxa" w:w="3969"/>
            <w:tcBorders>
              <w:top w:val="single" w:sz="6" w:space="0" w:color="B7B7B7"/>
              <w:left w:val="single" w:sz="6" w:space="0" w:color="B7B7B7"/>
              <w:bottom w:val="single" w:sz="6" w:space="0" w:color="B7B7B7"/>
              <w:right w:val="single" w:sz="6" w:space="0" w:color="B7B7B7"/>
              <w:insideH w:val="single" w:sz="6" w:space="0" w:color="B7B7B7"/>
              <w:insideV w:val="single" w:sz="6" w:space="0" w:color="B7B7B7"/>
            </w:tcBorders>
            <w:vAlign w:val="center"/>
            <w:shd w:fill="FFFFFF"/>
          </w:tcPr>
          <w:p>
            <w:pPr>
              <w:spacing w:before="0" w:after="0" w:line="240" w:lineRule="auto"/>
            </w:pPr>
            <w:r/>
            <w:r>
              <w:rPr>
                <w:rFonts w:ascii="Arial" w:hAnsi="Arial" w:eastAsia="Arial"/>
                <w:b w:val="0"/>
                <w:i w:val="0"/>
                <w:color w:val="1F1F1F"/>
                <w:sz w:val="16"/>
              </w:rPr>
              <w:t>Спортско-рекреативен центар – Куманово, простор пред Градски базен</w:t>
            </w:r>
          </w:p>
        </w:tc>
      </w:tr>
    </w:tbl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0822"/>
      </w:tblGrid>
      <w:tr>
        <w:tc>
          <w:tcPr>
            <w:tcW w:type="dxa" w:w="10822"/>
            <w:shd w:fill="F4F4F4"/>
            <w:tcBorders>
              <w:top w:val="single" w:sz="6" w:space="0" w:color="C8C8C8"/>
              <w:left w:val="single" w:sz="6" w:space="0" w:color="C8C8C8"/>
              <w:bottom w:val="single" w:sz="6" w:space="0" w:color="C8C8C8"/>
              <w:right w:val="single" w:sz="6" w:space="0" w:color="C8C8C8"/>
              <w:insideH w:val="single" w:sz="6" w:space="0" w:color="C8C8C8"/>
              <w:insideV w:val="single" w:sz="6" w:space="0" w:color="C8C8C8"/>
            </w:tcBorders>
          </w:tcPr>
          <w:p>
            <w:pPr>
              <w:spacing w:before="0" w:after="40" w:line="240" w:lineRule="auto"/>
            </w:pPr>
            <w:r>
              <w:rPr>
                <w:rFonts w:ascii="Arial" w:hAnsi="Arial" w:eastAsia="Arial"/>
                <w:b/>
                <w:i w:val="0"/>
                <w:color w:val="1F1F1F"/>
                <w:sz w:val="17"/>
              </w:rPr>
              <w:t xml:space="preserve">Цел на образецот: </w:t>
            </w:r>
            <w:r>
              <w:rPr>
                <w:rFonts w:ascii="Arial" w:hAnsi="Arial" w:eastAsia="Arial"/>
                <w:b w:val="0"/>
                <w:i w:val="0"/>
                <w:color w:val="1F1F1F"/>
                <w:sz w:val="17"/>
              </w:rPr>
              <w:t>Овој пријавен лист служи за евидентирање интерес за организирање, посредување, координирање и закажување Б2Б, Б2И, институционални, проектни и партнерски средби во рамки на ОРГАНСКА ТРПЕЗА 2026 и AGROMAK 2026. Поднесувањето на пријавата не претставува автоматска потврда на термин; конечниот распоред го одобрува Организаторот/Б2Б координаторот.</w:t>
            </w:r>
          </w:p>
        </w:tc>
      </w:tr>
    </w:tbl>
    <w:p>
      <w:pPr>
        <w:spacing w:before="140" w:after="60" w:line="240" w:lineRule="auto"/>
      </w:pPr>
      <w:r>
        <w:rPr>
          <w:rFonts w:ascii="Arial" w:hAnsi="Arial" w:eastAsia="Arial"/>
          <w:b/>
          <w:i w:val="0"/>
          <w:color w:val="1F1F1F"/>
          <w:sz w:val="18"/>
        </w:rPr>
        <w:t>1. ПОДАТОЦИ ЗА ПОДНОСИТЕЛОТ НА ПРИЈАВАТА</w:t>
      </w:r>
    </w:p>
    <w:tbl>
      <w:tblPr>
        <w:tblW w:type="auto" w:w="0"/>
        <w:jc w:val="center"/>
        <w:tblLayout w:type="autofit"/>
        <w:tblLook w:firstColumn="1" w:firstRow="1" w:lastColumn="0" w:lastRow="0" w:noHBand="0" w:noVBand="1" w:val="04A0"/>
      </w:tblPr>
      <w:tblGrid>
        <w:gridCol w:w="10822"/>
      </w:tblGrid>
      <w:tr>
        <w:tc>
          <w:tcPr>
            <w:tcW w:type="dxa" w:w="10822"/>
            <w:shd w:fill="EDEDED"/>
            <w:tcBorders>
              <w:top w:val="single" w:sz="4" w:space="0" w:color="D0D0D0"/>
              <w:left w:val="single" w:sz="4" w:space="0" w:color="D0D0D0"/>
              <w:bottom w:val="single" w:sz="4" w:space="0" w:color="D0D0D0"/>
              <w:right w:val="single" w:sz="4" w:space="0" w:color="D0D0D0"/>
              <w:insideH w:val="single" w:sz="4" w:space="0" w:color="D0D0D0"/>
              <w:insideV w:val="single" w:sz="4" w:space="0" w:color="D0D0D0"/>
            </w:tcBorders>
          </w:tcPr>
          <w:p>
            <w:r/>
          </w:p>
        </w:tc>
      </w:tr>
    </w:tbl>
    <w:tbl>
      <w:tblPr>
        <w:tblW w:type="auto" w:w="0"/>
        <w:jc w:val="center"/>
        <w:tblLayout w:type="autofit"/>
        <w:tblLook w:firstColumn="1" w:firstRow="1" w:lastColumn="0" w:lastRow="0" w:noHBand="0" w:noVBand="1" w:val="04A0"/>
      </w:tblPr>
      <w:tblGrid>
        <w:gridCol w:w="5411"/>
        <w:gridCol w:w="5411"/>
      </w:tblGrid>
      <w:tr>
        <w:tc>
          <w:tcPr>
            <w:tcW w:type="dxa" w:w="2948"/>
            <w:tcBorders>
              <w:top w:val="single" w:sz="6" w:space="0" w:color="B7B7B7"/>
              <w:left w:val="single" w:sz="6" w:space="0" w:color="B7B7B7"/>
              <w:bottom w:val="single" w:sz="6" w:space="0" w:color="B7B7B7"/>
              <w:right w:val="single" w:sz="6" w:space="0" w:color="B7B7B7"/>
              <w:insideH w:val="single" w:sz="6" w:space="0" w:color="B7B7B7"/>
              <w:insideV w:val="single" w:sz="6" w:space="0" w:color="B7B7B7"/>
            </w:tcBorders>
            <w:vAlign w:val="center"/>
            <w:shd w:fill="EFEFEF"/>
          </w:tcPr>
          <w:p>
            <w:pPr>
              <w:spacing w:before="0" w:after="0" w:line="240" w:lineRule="auto"/>
            </w:pPr>
            <w:r/>
            <w:r>
              <w:rPr>
                <w:rFonts w:ascii="Arial" w:hAnsi="Arial" w:eastAsia="Arial"/>
                <w:b/>
                <w:i w:val="0"/>
                <w:color w:val="1F1F1F"/>
                <w:sz w:val="16"/>
              </w:rPr>
              <w:t>Назив на правно лице / организација / институција:</w:t>
            </w:r>
          </w:p>
        </w:tc>
        <w:tc>
          <w:tcPr>
            <w:tcW w:type="dxa" w:w="7143"/>
            <w:tcBorders>
              <w:top w:val="single" w:sz="6" w:space="0" w:color="B7B7B7"/>
              <w:left w:val="single" w:sz="6" w:space="0" w:color="B7B7B7"/>
              <w:bottom w:val="single" w:sz="6" w:space="0" w:color="B7B7B7"/>
              <w:right w:val="single" w:sz="6" w:space="0" w:color="B7B7B7"/>
              <w:insideH w:val="single" w:sz="6" w:space="0" w:color="B7B7B7"/>
              <w:insideV w:val="single" w:sz="6" w:space="0" w:color="B7B7B7"/>
            </w:tcBorders>
            <w:vAlign w:val="center"/>
            <w:shd w:fill="FFFFFF"/>
          </w:tcPr>
          <w:p>
            <w:pPr>
              <w:spacing w:before="0" w:after="0" w:line="240" w:lineRule="auto"/>
            </w:pPr>
            <w:r/>
            <w:r>
              <w:rPr>
                <w:rFonts w:ascii="Arial" w:hAnsi="Arial" w:eastAsia="Arial"/>
                <w:b w:val="0"/>
                <w:i w:val="0"/>
                <w:color w:val="1F1F1F"/>
                <w:sz w:val="16"/>
              </w:rPr>
            </w:r>
          </w:p>
        </w:tc>
      </w:tr>
      <w:tr>
        <w:tc>
          <w:tcPr>
            <w:tcW w:type="dxa" w:w="2948"/>
            <w:tcBorders>
              <w:top w:val="single" w:sz="6" w:space="0" w:color="B7B7B7"/>
              <w:left w:val="single" w:sz="6" w:space="0" w:color="B7B7B7"/>
              <w:bottom w:val="single" w:sz="6" w:space="0" w:color="B7B7B7"/>
              <w:right w:val="single" w:sz="6" w:space="0" w:color="B7B7B7"/>
              <w:insideH w:val="single" w:sz="6" w:space="0" w:color="B7B7B7"/>
              <w:insideV w:val="single" w:sz="6" w:space="0" w:color="B7B7B7"/>
            </w:tcBorders>
            <w:vAlign w:val="center"/>
            <w:shd w:fill="EFEFEF"/>
          </w:tcPr>
          <w:p>
            <w:pPr>
              <w:spacing w:before="0" w:after="0" w:line="240" w:lineRule="auto"/>
            </w:pPr>
            <w:r/>
            <w:r>
              <w:rPr>
                <w:rFonts w:ascii="Arial" w:hAnsi="Arial" w:eastAsia="Arial"/>
                <w:b/>
                <w:i w:val="0"/>
                <w:color w:val="1F1F1F"/>
                <w:sz w:val="16"/>
              </w:rPr>
              <w:t>Тип на субјект:</w:t>
            </w:r>
          </w:p>
        </w:tc>
        <w:tc>
          <w:tcPr>
            <w:tcW w:type="dxa" w:w="7143"/>
            <w:tcBorders>
              <w:top w:val="single" w:sz="6" w:space="0" w:color="B7B7B7"/>
              <w:left w:val="single" w:sz="6" w:space="0" w:color="B7B7B7"/>
              <w:bottom w:val="single" w:sz="6" w:space="0" w:color="B7B7B7"/>
              <w:right w:val="single" w:sz="6" w:space="0" w:color="B7B7B7"/>
              <w:insideH w:val="single" w:sz="6" w:space="0" w:color="B7B7B7"/>
              <w:insideV w:val="single" w:sz="6" w:space="0" w:color="B7B7B7"/>
            </w:tcBorders>
            <w:vAlign w:val="center"/>
            <w:shd w:fill="FFFFFF"/>
          </w:tcPr>
          <w:p>
            <w:pPr>
              <w:spacing w:before="0" w:after="0" w:line="240" w:lineRule="auto"/>
            </w:pPr>
            <w:r/>
            <w:r>
              <w:rPr>
                <w:rFonts w:ascii="Arial" w:hAnsi="Arial" w:eastAsia="Arial"/>
                <w:b w:val="0"/>
                <w:i w:val="0"/>
                <w:color w:val="1F1F1F"/>
                <w:sz w:val="16"/>
              </w:rPr>
              <w:t>☐ Компанија   ☐ Здружение   ☐ Институција   ☐ Општина   ☐ Образовна установа   ☐ Друго: ___________________________</w:t>
            </w:r>
          </w:p>
        </w:tc>
      </w:tr>
      <w:tr>
        <w:tc>
          <w:tcPr>
            <w:tcW w:type="dxa" w:w="2948"/>
            <w:tcBorders>
              <w:top w:val="single" w:sz="6" w:space="0" w:color="B7B7B7"/>
              <w:left w:val="single" w:sz="6" w:space="0" w:color="B7B7B7"/>
              <w:bottom w:val="single" w:sz="6" w:space="0" w:color="B7B7B7"/>
              <w:right w:val="single" w:sz="6" w:space="0" w:color="B7B7B7"/>
              <w:insideH w:val="single" w:sz="6" w:space="0" w:color="B7B7B7"/>
              <w:insideV w:val="single" w:sz="6" w:space="0" w:color="B7B7B7"/>
            </w:tcBorders>
            <w:vAlign w:val="center"/>
            <w:shd w:fill="EFEFEF"/>
          </w:tcPr>
          <w:p>
            <w:pPr>
              <w:spacing w:before="0" w:after="0" w:line="240" w:lineRule="auto"/>
            </w:pPr>
            <w:r/>
            <w:r>
              <w:rPr>
                <w:rFonts w:ascii="Arial" w:hAnsi="Arial" w:eastAsia="Arial"/>
                <w:b/>
                <w:i w:val="0"/>
                <w:color w:val="1F1F1F"/>
                <w:sz w:val="16"/>
              </w:rPr>
              <w:t>Овластено лице:</w:t>
            </w:r>
          </w:p>
        </w:tc>
        <w:tc>
          <w:tcPr>
            <w:tcW w:type="dxa" w:w="7143"/>
            <w:tcBorders>
              <w:top w:val="single" w:sz="6" w:space="0" w:color="B7B7B7"/>
              <w:left w:val="single" w:sz="6" w:space="0" w:color="B7B7B7"/>
              <w:bottom w:val="single" w:sz="6" w:space="0" w:color="B7B7B7"/>
              <w:right w:val="single" w:sz="6" w:space="0" w:color="B7B7B7"/>
              <w:insideH w:val="single" w:sz="6" w:space="0" w:color="B7B7B7"/>
              <w:insideV w:val="single" w:sz="6" w:space="0" w:color="B7B7B7"/>
            </w:tcBorders>
            <w:vAlign w:val="center"/>
            <w:shd w:fill="FFFFFF"/>
          </w:tcPr>
          <w:p>
            <w:pPr>
              <w:spacing w:before="0" w:after="0" w:line="240" w:lineRule="auto"/>
            </w:pPr>
            <w:r/>
            <w:r>
              <w:rPr>
                <w:rFonts w:ascii="Arial" w:hAnsi="Arial" w:eastAsia="Arial"/>
                <w:b w:val="0"/>
                <w:i w:val="0"/>
                <w:color w:val="1F1F1F"/>
                <w:sz w:val="16"/>
              </w:rPr>
            </w:r>
          </w:p>
        </w:tc>
      </w:tr>
      <w:tr>
        <w:tc>
          <w:tcPr>
            <w:tcW w:type="dxa" w:w="2948"/>
            <w:tcBorders>
              <w:top w:val="single" w:sz="6" w:space="0" w:color="B7B7B7"/>
              <w:left w:val="single" w:sz="6" w:space="0" w:color="B7B7B7"/>
              <w:bottom w:val="single" w:sz="6" w:space="0" w:color="B7B7B7"/>
              <w:right w:val="single" w:sz="6" w:space="0" w:color="B7B7B7"/>
              <w:insideH w:val="single" w:sz="6" w:space="0" w:color="B7B7B7"/>
              <w:insideV w:val="single" w:sz="6" w:space="0" w:color="B7B7B7"/>
            </w:tcBorders>
            <w:vAlign w:val="center"/>
            <w:shd w:fill="EFEFEF"/>
          </w:tcPr>
          <w:p>
            <w:pPr>
              <w:spacing w:before="0" w:after="0" w:line="240" w:lineRule="auto"/>
            </w:pPr>
            <w:r/>
            <w:r>
              <w:rPr>
                <w:rFonts w:ascii="Arial" w:hAnsi="Arial" w:eastAsia="Arial"/>
                <w:b/>
                <w:i w:val="0"/>
                <w:color w:val="1F1F1F"/>
                <w:sz w:val="16"/>
              </w:rPr>
              <w:t>Адреса:</w:t>
            </w:r>
          </w:p>
        </w:tc>
        <w:tc>
          <w:tcPr>
            <w:tcW w:type="dxa" w:w="7143"/>
            <w:tcBorders>
              <w:top w:val="single" w:sz="6" w:space="0" w:color="B7B7B7"/>
              <w:left w:val="single" w:sz="6" w:space="0" w:color="B7B7B7"/>
              <w:bottom w:val="single" w:sz="6" w:space="0" w:color="B7B7B7"/>
              <w:right w:val="single" w:sz="6" w:space="0" w:color="B7B7B7"/>
              <w:insideH w:val="single" w:sz="6" w:space="0" w:color="B7B7B7"/>
              <w:insideV w:val="single" w:sz="6" w:space="0" w:color="B7B7B7"/>
            </w:tcBorders>
            <w:vAlign w:val="center"/>
            <w:shd w:fill="FFFFFF"/>
          </w:tcPr>
          <w:p>
            <w:pPr>
              <w:spacing w:before="0" w:after="0" w:line="240" w:lineRule="auto"/>
            </w:pPr>
            <w:r/>
            <w:r>
              <w:rPr>
                <w:rFonts w:ascii="Arial" w:hAnsi="Arial" w:eastAsia="Arial"/>
                <w:b w:val="0"/>
                <w:i w:val="0"/>
                <w:color w:val="1F1F1F"/>
                <w:sz w:val="16"/>
              </w:rPr>
            </w:r>
          </w:p>
        </w:tc>
      </w:tr>
      <w:tr>
        <w:tc>
          <w:tcPr>
            <w:tcW w:type="dxa" w:w="2948"/>
            <w:tcBorders>
              <w:top w:val="single" w:sz="6" w:space="0" w:color="B7B7B7"/>
              <w:left w:val="single" w:sz="6" w:space="0" w:color="B7B7B7"/>
              <w:bottom w:val="single" w:sz="6" w:space="0" w:color="B7B7B7"/>
              <w:right w:val="single" w:sz="6" w:space="0" w:color="B7B7B7"/>
              <w:insideH w:val="single" w:sz="6" w:space="0" w:color="B7B7B7"/>
              <w:insideV w:val="single" w:sz="6" w:space="0" w:color="B7B7B7"/>
            </w:tcBorders>
            <w:vAlign w:val="center"/>
            <w:shd w:fill="EFEFEF"/>
          </w:tcPr>
          <w:p>
            <w:pPr>
              <w:spacing w:before="0" w:after="0" w:line="240" w:lineRule="auto"/>
            </w:pPr>
            <w:r/>
            <w:r>
              <w:rPr>
                <w:rFonts w:ascii="Arial" w:hAnsi="Arial" w:eastAsia="Arial"/>
                <w:b/>
                <w:i w:val="0"/>
                <w:color w:val="1F1F1F"/>
                <w:sz w:val="16"/>
              </w:rPr>
              <w:t>Место / држава:</w:t>
            </w:r>
          </w:p>
        </w:tc>
        <w:tc>
          <w:tcPr>
            <w:tcW w:type="dxa" w:w="7143"/>
            <w:tcBorders>
              <w:top w:val="single" w:sz="6" w:space="0" w:color="B7B7B7"/>
              <w:left w:val="single" w:sz="6" w:space="0" w:color="B7B7B7"/>
              <w:bottom w:val="single" w:sz="6" w:space="0" w:color="B7B7B7"/>
              <w:right w:val="single" w:sz="6" w:space="0" w:color="B7B7B7"/>
              <w:insideH w:val="single" w:sz="6" w:space="0" w:color="B7B7B7"/>
              <w:insideV w:val="single" w:sz="6" w:space="0" w:color="B7B7B7"/>
            </w:tcBorders>
            <w:vAlign w:val="center"/>
            <w:shd w:fill="FFFFFF"/>
          </w:tcPr>
          <w:p>
            <w:pPr>
              <w:spacing w:before="0" w:after="0" w:line="240" w:lineRule="auto"/>
            </w:pPr>
            <w:r/>
            <w:r>
              <w:rPr>
                <w:rFonts w:ascii="Arial" w:hAnsi="Arial" w:eastAsia="Arial"/>
                <w:b w:val="0"/>
                <w:i w:val="0"/>
                <w:color w:val="1F1F1F"/>
                <w:sz w:val="16"/>
              </w:rPr>
            </w:r>
          </w:p>
        </w:tc>
      </w:tr>
      <w:tr>
        <w:tc>
          <w:tcPr>
            <w:tcW w:type="dxa" w:w="2948"/>
            <w:tcBorders>
              <w:top w:val="single" w:sz="6" w:space="0" w:color="B7B7B7"/>
              <w:left w:val="single" w:sz="6" w:space="0" w:color="B7B7B7"/>
              <w:bottom w:val="single" w:sz="6" w:space="0" w:color="B7B7B7"/>
              <w:right w:val="single" w:sz="6" w:space="0" w:color="B7B7B7"/>
              <w:insideH w:val="single" w:sz="6" w:space="0" w:color="B7B7B7"/>
              <w:insideV w:val="single" w:sz="6" w:space="0" w:color="B7B7B7"/>
            </w:tcBorders>
            <w:vAlign w:val="center"/>
            <w:shd w:fill="EFEFEF"/>
          </w:tcPr>
          <w:p>
            <w:pPr>
              <w:spacing w:before="0" w:after="0" w:line="240" w:lineRule="auto"/>
            </w:pPr>
            <w:r/>
            <w:r>
              <w:rPr>
                <w:rFonts w:ascii="Arial" w:hAnsi="Arial" w:eastAsia="Arial"/>
                <w:b/>
                <w:i w:val="0"/>
                <w:color w:val="1F1F1F"/>
                <w:sz w:val="16"/>
              </w:rPr>
              <w:t>ЕДБ / даночен број:</w:t>
            </w:r>
          </w:p>
        </w:tc>
        <w:tc>
          <w:tcPr>
            <w:tcW w:type="dxa" w:w="7143"/>
            <w:tcBorders>
              <w:top w:val="single" w:sz="6" w:space="0" w:color="B7B7B7"/>
              <w:left w:val="single" w:sz="6" w:space="0" w:color="B7B7B7"/>
              <w:bottom w:val="single" w:sz="6" w:space="0" w:color="B7B7B7"/>
              <w:right w:val="single" w:sz="6" w:space="0" w:color="B7B7B7"/>
              <w:insideH w:val="single" w:sz="6" w:space="0" w:color="B7B7B7"/>
              <w:insideV w:val="single" w:sz="6" w:space="0" w:color="B7B7B7"/>
            </w:tcBorders>
            <w:vAlign w:val="center"/>
            <w:shd w:fill="FFFFFF"/>
          </w:tcPr>
          <w:p>
            <w:pPr>
              <w:spacing w:before="0" w:after="0" w:line="240" w:lineRule="auto"/>
            </w:pPr>
            <w:r/>
            <w:r>
              <w:rPr>
                <w:rFonts w:ascii="Arial" w:hAnsi="Arial" w:eastAsia="Arial"/>
                <w:b w:val="0"/>
                <w:i w:val="0"/>
                <w:color w:val="1F1F1F"/>
                <w:sz w:val="16"/>
              </w:rPr>
            </w:r>
          </w:p>
        </w:tc>
      </w:tr>
      <w:tr>
        <w:tc>
          <w:tcPr>
            <w:tcW w:type="dxa" w:w="2948"/>
            <w:tcBorders>
              <w:top w:val="single" w:sz="6" w:space="0" w:color="B7B7B7"/>
              <w:left w:val="single" w:sz="6" w:space="0" w:color="B7B7B7"/>
              <w:bottom w:val="single" w:sz="6" w:space="0" w:color="B7B7B7"/>
              <w:right w:val="single" w:sz="6" w:space="0" w:color="B7B7B7"/>
              <w:insideH w:val="single" w:sz="6" w:space="0" w:color="B7B7B7"/>
              <w:insideV w:val="single" w:sz="6" w:space="0" w:color="B7B7B7"/>
            </w:tcBorders>
            <w:vAlign w:val="center"/>
            <w:shd w:fill="EFEFEF"/>
          </w:tcPr>
          <w:p>
            <w:pPr>
              <w:spacing w:before="0" w:after="0" w:line="240" w:lineRule="auto"/>
            </w:pPr>
            <w:r/>
            <w:r>
              <w:rPr>
                <w:rFonts w:ascii="Arial" w:hAnsi="Arial" w:eastAsia="Arial"/>
                <w:b/>
                <w:i w:val="0"/>
                <w:color w:val="1F1F1F"/>
                <w:sz w:val="16"/>
              </w:rPr>
              <w:t>ЕМБС / регистарски број:</w:t>
            </w:r>
          </w:p>
        </w:tc>
        <w:tc>
          <w:tcPr>
            <w:tcW w:type="dxa" w:w="7143"/>
            <w:tcBorders>
              <w:top w:val="single" w:sz="6" w:space="0" w:color="B7B7B7"/>
              <w:left w:val="single" w:sz="6" w:space="0" w:color="B7B7B7"/>
              <w:bottom w:val="single" w:sz="6" w:space="0" w:color="B7B7B7"/>
              <w:right w:val="single" w:sz="6" w:space="0" w:color="B7B7B7"/>
              <w:insideH w:val="single" w:sz="6" w:space="0" w:color="B7B7B7"/>
              <w:insideV w:val="single" w:sz="6" w:space="0" w:color="B7B7B7"/>
            </w:tcBorders>
            <w:vAlign w:val="center"/>
            <w:shd w:fill="FFFFFF"/>
          </w:tcPr>
          <w:p>
            <w:pPr>
              <w:spacing w:before="0" w:after="0" w:line="240" w:lineRule="auto"/>
            </w:pPr>
            <w:r/>
            <w:r>
              <w:rPr>
                <w:rFonts w:ascii="Arial" w:hAnsi="Arial" w:eastAsia="Arial"/>
                <w:b w:val="0"/>
                <w:i w:val="0"/>
                <w:color w:val="1F1F1F"/>
                <w:sz w:val="16"/>
              </w:rPr>
            </w:r>
          </w:p>
        </w:tc>
      </w:tr>
      <w:tr>
        <w:tc>
          <w:tcPr>
            <w:tcW w:type="dxa" w:w="2948"/>
            <w:tcBorders>
              <w:top w:val="single" w:sz="6" w:space="0" w:color="B7B7B7"/>
              <w:left w:val="single" w:sz="6" w:space="0" w:color="B7B7B7"/>
              <w:bottom w:val="single" w:sz="6" w:space="0" w:color="B7B7B7"/>
              <w:right w:val="single" w:sz="6" w:space="0" w:color="B7B7B7"/>
              <w:insideH w:val="single" w:sz="6" w:space="0" w:color="B7B7B7"/>
              <w:insideV w:val="single" w:sz="6" w:space="0" w:color="B7B7B7"/>
            </w:tcBorders>
            <w:vAlign w:val="center"/>
            <w:shd w:fill="EFEFEF"/>
          </w:tcPr>
          <w:p>
            <w:pPr>
              <w:spacing w:before="0" w:after="0" w:line="240" w:lineRule="auto"/>
            </w:pPr>
            <w:r/>
            <w:r>
              <w:rPr>
                <w:rFonts w:ascii="Arial" w:hAnsi="Arial" w:eastAsia="Arial"/>
                <w:b/>
                <w:i w:val="0"/>
                <w:color w:val="1F1F1F"/>
                <w:sz w:val="16"/>
              </w:rPr>
              <w:t>Веб-страна:</w:t>
            </w:r>
          </w:p>
        </w:tc>
        <w:tc>
          <w:tcPr>
            <w:tcW w:type="dxa" w:w="7143"/>
            <w:tcBorders>
              <w:top w:val="single" w:sz="6" w:space="0" w:color="B7B7B7"/>
              <w:left w:val="single" w:sz="6" w:space="0" w:color="B7B7B7"/>
              <w:bottom w:val="single" w:sz="6" w:space="0" w:color="B7B7B7"/>
              <w:right w:val="single" w:sz="6" w:space="0" w:color="B7B7B7"/>
              <w:insideH w:val="single" w:sz="6" w:space="0" w:color="B7B7B7"/>
              <w:insideV w:val="single" w:sz="6" w:space="0" w:color="B7B7B7"/>
            </w:tcBorders>
            <w:vAlign w:val="center"/>
            <w:shd w:fill="FFFFFF"/>
          </w:tcPr>
          <w:p>
            <w:pPr>
              <w:spacing w:before="0" w:after="0" w:line="240" w:lineRule="auto"/>
            </w:pPr>
            <w:r/>
            <w:r>
              <w:rPr>
                <w:rFonts w:ascii="Arial" w:hAnsi="Arial" w:eastAsia="Arial"/>
                <w:b w:val="0"/>
                <w:i w:val="0"/>
                <w:color w:val="1F1F1F"/>
                <w:sz w:val="16"/>
              </w:rPr>
            </w:r>
          </w:p>
        </w:tc>
      </w:tr>
    </w:tbl>
    <w:tbl>
      <w:tblPr>
        <w:tblW w:type="auto" w:w="0"/>
        <w:jc w:val="center"/>
        <w:tblLayout w:type="autofit"/>
        <w:tblLook w:firstColumn="1" w:firstRow="1" w:lastColumn="0" w:lastRow="0" w:noHBand="0" w:noVBand="1" w:val="04A0"/>
      </w:tblPr>
      <w:tblGrid>
        <w:gridCol w:w="2705"/>
        <w:gridCol w:w="2705"/>
        <w:gridCol w:w="2705"/>
        <w:gridCol w:w="2705"/>
      </w:tblGrid>
      <w:tr>
        <w:tc>
          <w:tcPr>
            <w:tcW w:type="dxa" w:w="2551"/>
            <w:tcBorders>
              <w:top w:val="single" w:sz="6" w:space="0" w:color="B7B7B7"/>
              <w:left w:val="single" w:sz="6" w:space="0" w:color="B7B7B7"/>
              <w:bottom w:val="single" w:sz="6" w:space="0" w:color="B7B7B7"/>
              <w:right w:val="single" w:sz="6" w:space="0" w:color="B7B7B7"/>
              <w:insideH w:val="single" w:sz="6" w:space="0" w:color="B7B7B7"/>
              <w:insideV w:val="single" w:sz="6" w:space="0" w:color="B7B7B7"/>
            </w:tcBorders>
            <w:vAlign w:val="center"/>
            <w:shd w:fill="EFEFEF"/>
          </w:tcPr>
          <w:p>
            <w:pPr>
              <w:spacing w:before="0" w:after="0" w:line="240" w:lineRule="auto"/>
            </w:pPr>
            <w:r/>
            <w:r>
              <w:rPr>
                <w:rFonts w:ascii="Arial" w:hAnsi="Arial" w:eastAsia="Arial"/>
                <w:b/>
                <w:i w:val="0"/>
                <w:color w:val="1F1F1F"/>
                <w:sz w:val="16"/>
              </w:rPr>
              <w:t>Контакт лице за Б2Б средби:</w:t>
            </w:r>
          </w:p>
        </w:tc>
        <w:tc>
          <w:tcPr>
            <w:tcW w:type="dxa" w:w="2551"/>
            <w:tcBorders>
              <w:top w:val="single" w:sz="6" w:space="0" w:color="B7B7B7"/>
              <w:left w:val="single" w:sz="6" w:space="0" w:color="B7B7B7"/>
              <w:bottom w:val="single" w:sz="6" w:space="0" w:color="B7B7B7"/>
              <w:right w:val="single" w:sz="6" w:space="0" w:color="B7B7B7"/>
              <w:insideH w:val="single" w:sz="6" w:space="0" w:color="B7B7B7"/>
              <w:insideV w:val="single" w:sz="6" w:space="0" w:color="B7B7B7"/>
            </w:tcBorders>
            <w:vAlign w:val="center"/>
            <w:shd w:fill="FFFFFF"/>
          </w:tcPr>
          <w:p>
            <w:pPr>
              <w:spacing w:before="0" w:after="0" w:line="240" w:lineRule="auto"/>
            </w:pPr>
            <w:r/>
            <w:r>
              <w:rPr>
                <w:rFonts w:ascii="Arial" w:hAnsi="Arial" w:eastAsia="Arial"/>
                <w:b w:val="0"/>
                <w:i w:val="0"/>
                <w:color w:val="1F1F1F"/>
                <w:sz w:val="16"/>
              </w:rPr>
            </w:r>
          </w:p>
        </w:tc>
        <w:tc>
          <w:tcPr>
            <w:tcW w:type="dxa" w:w="1701"/>
            <w:tcBorders>
              <w:top w:val="single" w:sz="6" w:space="0" w:color="B7B7B7"/>
              <w:left w:val="single" w:sz="6" w:space="0" w:color="B7B7B7"/>
              <w:bottom w:val="single" w:sz="6" w:space="0" w:color="B7B7B7"/>
              <w:right w:val="single" w:sz="6" w:space="0" w:color="B7B7B7"/>
              <w:insideH w:val="single" w:sz="6" w:space="0" w:color="B7B7B7"/>
              <w:insideV w:val="single" w:sz="6" w:space="0" w:color="B7B7B7"/>
            </w:tcBorders>
            <w:vAlign w:val="center"/>
            <w:shd w:fill="EFEFEF"/>
          </w:tcPr>
          <w:p>
            <w:pPr>
              <w:spacing w:before="0" w:after="0" w:line="240" w:lineRule="auto"/>
            </w:pPr>
            <w:r/>
            <w:r>
              <w:rPr>
                <w:rFonts w:ascii="Arial" w:hAnsi="Arial" w:eastAsia="Arial"/>
                <w:b/>
                <w:i w:val="0"/>
                <w:color w:val="1F1F1F"/>
                <w:sz w:val="16"/>
              </w:rPr>
              <w:t>Функција:</w:t>
            </w:r>
          </w:p>
        </w:tc>
        <w:tc>
          <w:tcPr>
            <w:tcW w:type="dxa" w:w="3288"/>
            <w:tcBorders>
              <w:top w:val="single" w:sz="6" w:space="0" w:color="B7B7B7"/>
              <w:left w:val="single" w:sz="6" w:space="0" w:color="B7B7B7"/>
              <w:bottom w:val="single" w:sz="6" w:space="0" w:color="B7B7B7"/>
              <w:right w:val="single" w:sz="6" w:space="0" w:color="B7B7B7"/>
              <w:insideH w:val="single" w:sz="6" w:space="0" w:color="B7B7B7"/>
              <w:insideV w:val="single" w:sz="6" w:space="0" w:color="B7B7B7"/>
            </w:tcBorders>
            <w:vAlign w:val="center"/>
            <w:shd w:fill="FFFFFF"/>
          </w:tcPr>
          <w:p>
            <w:pPr>
              <w:spacing w:before="0" w:after="0" w:line="240" w:lineRule="auto"/>
            </w:pPr>
            <w:r/>
            <w:r>
              <w:rPr>
                <w:rFonts w:ascii="Arial" w:hAnsi="Arial" w:eastAsia="Arial"/>
                <w:b w:val="0"/>
                <w:i w:val="0"/>
                <w:color w:val="1F1F1F"/>
                <w:sz w:val="16"/>
              </w:rPr>
            </w:r>
          </w:p>
        </w:tc>
      </w:tr>
      <w:tr>
        <w:tc>
          <w:tcPr>
            <w:tcW w:type="dxa" w:w="2551"/>
            <w:tcBorders>
              <w:top w:val="single" w:sz="6" w:space="0" w:color="B7B7B7"/>
              <w:left w:val="single" w:sz="6" w:space="0" w:color="B7B7B7"/>
              <w:bottom w:val="single" w:sz="6" w:space="0" w:color="B7B7B7"/>
              <w:right w:val="single" w:sz="6" w:space="0" w:color="B7B7B7"/>
              <w:insideH w:val="single" w:sz="6" w:space="0" w:color="B7B7B7"/>
              <w:insideV w:val="single" w:sz="6" w:space="0" w:color="B7B7B7"/>
            </w:tcBorders>
            <w:vAlign w:val="center"/>
            <w:shd w:fill="EFEFEF"/>
          </w:tcPr>
          <w:p>
            <w:pPr>
              <w:spacing w:before="0" w:after="0" w:line="240" w:lineRule="auto"/>
            </w:pPr>
            <w:r/>
            <w:r>
              <w:rPr>
                <w:rFonts w:ascii="Arial" w:hAnsi="Arial" w:eastAsia="Arial"/>
                <w:b/>
                <w:i w:val="0"/>
                <w:color w:val="1F1F1F"/>
                <w:sz w:val="16"/>
              </w:rPr>
              <w:t>Телефон / Viber / WhatsApp:</w:t>
            </w:r>
          </w:p>
        </w:tc>
        <w:tc>
          <w:tcPr>
            <w:tcW w:type="dxa" w:w="2551"/>
            <w:tcBorders>
              <w:top w:val="single" w:sz="6" w:space="0" w:color="B7B7B7"/>
              <w:left w:val="single" w:sz="6" w:space="0" w:color="B7B7B7"/>
              <w:bottom w:val="single" w:sz="6" w:space="0" w:color="B7B7B7"/>
              <w:right w:val="single" w:sz="6" w:space="0" w:color="B7B7B7"/>
              <w:insideH w:val="single" w:sz="6" w:space="0" w:color="B7B7B7"/>
              <w:insideV w:val="single" w:sz="6" w:space="0" w:color="B7B7B7"/>
            </w:tcBorders>
            <w:vAlign w:val="center"/>
            <w:shd w:fill="FFFFFF"/>
          </w:tcPr>
          <w:p>
            <w:pPr>
              <w:spacing w:before="0" w:after="0" w:line="240" w:lineRule="auto"/>
            </w:pPr>
            <w:r/>
            <w:r>
              <w:rPr>
                <w:rFonts w:ascii="Arial" w:hAnsi="Arial" w:eastAsia="Arial"/>
                <w:b w:val="0"/>
                <w:i w:val="0"/>
                <w:color w:val="1F1F1F"/>
                <w:sz w:val="16"/>
              </w:rPr>
            </w:r>
          </w:p>
        </w:tc>
        <w:tc>
          <w:tcPr>
            <w:tcW w:type="dxa" w:w="1701"/>
            <w:tcBorders>
              <w:top w:val="single" w:sz="6" w:space="0" w:color="B7B7B7"/>
              <w:left w:val="single" w:sz="6" w:space="0" w:color="B7B7B7"/>
              <w:bottom w:val="single" w:sz="6" w:space="0" w:color="B7B7B7"/>
              <w:right w:val="single" w:sz="6" w:space="0" w:color="B7B7B7"/>
              <w:insideH w:val="single" w:sz="6" w:space="0" w:color="B7B7B7"/>
              <w:insideV w:val="single" w:sz="6" w:space="0" w:color="B7B7B7"/>
            </w:tcBorders>
            <w:vAlign w:val="center"/>
            <w:shd w:fill="EFEFEF"/>
          </w:tcPr>
          <w:p>
            <w:pPr>
              <w:spacing w:before="0" w:after="0" w:line="240" w:lineRule="auto"/>
            </w:pPr>
            <w:r/>
            <w:r>
              <w:rPr>
                <w:rFonts w:ascii="Arial" w:hAnsi="Arial" w:eastAsia="Arial"/>
                <w:b/>
                <w:i w:val="0"/>
                <w:color w:val="1F1F1F"/>
                <w:sz w:val="16"/>
              </w:rPr>
              <w:t>E-mail:</w:t>
            </w:r>
          </w:p>
        </w:tc>
        <w:tc>
          <w:tcPr>
            <w:tcW w:type="dxa" w:w="3288"/>
            <w:tcBorders>
              <w:top w:val="single" w:sz="6" w:space="0" w:color="B7B7B7"/>
              <w:left w:val="single" w:sz="6" w:space="0" w:color="B7B7B7"/>
              <w:bottom w:val="single" w:sz="6" w:space="0" w:color="B7B7B7"/>
              <w:right w:val="single" w:sz="6" w:space="0" w:color="B7B7B7"/>
              <w:insideH w:val="single" w:sz="6" w:space="0" w:color="B7B7B7"/>
              <w:insideV w:val="single" w:sz="6" w:space="0" w:color="B7B7B7"/>
            </w:tcBorders>
            <w:vAlign w:val="center"/>
            <w:shd w:fill="FFFFFF"/>
          </w:tcPr>
          <w:p>
            <w:pPr>
              <w:spacing w:before="0" w:after="0" w:line="240" w:lineRule="auto"/>
            </w:pPr>
            <w:r/>
            <w:r>
              <w:rPr>
                <w:rFonts w:ascii="Arial" w:hAnsi="Arial" w:eastAsia="Arial"/>
                <w:b w:val="0"/>
                <w:i w:val="0"/>
                <w:color w:val="1F1F1F"/>
                <w:sz w:val="16"/>
              </w:rPr>
            </w:r>
          </w:p>
        </w:tc>
      </w:tr>
    </w:tbl>
    <w:p>
      <w:pPr>
        <w:spacing w:before="140" w:after="60" w:line="240" w:lineRule="auto"/>
      </w:pPr>
      <w:r>
        <w:rPr>
          <w:rFonts w:ascii="Arial" w:hAnsi="Arial" w:eastAsia="Arial"/>
          <w:b/>
          <w:i w:val="0"/>
          <w:color w:val="1F1F1F"/>
          <w:sz w:val="18"/>
        </w:rPr>
        <w:t>2. ПРОФИЛ НА ПОДНОСИТЕЛОТ И ОБЛАСТ НА ИНТЕРЕС</w:t>
      </w:r>
    </w:p>
    <w:tbl>
      <w:tblPr>
        <w:tblW w:type="auto" w:w="0"/>
        <w:jc w:val="center"/>
        <w:tblLayout w:type="autofit"/>
        <w:tblLook w:firstColumn="1" w:firstRow="1" w:lastColumn="0" w:lastRow="0" w:noHBand="0" w:noVBand="1" w:val="04A0"/>
      </w:tblPr>
      <w:tblGrid>
        <w:gridCol w:w="10822"/>
      </w:tblGrid>
      <w:tr>
        <w:tc>
          <w:tcPr>
            <w:tcW w:type="dxa" w:w="10822"/>
            <w:shd w:fill="EDEDED"/>
            <w:tcBorders>
              <w:top w:val="single" w:sz="4" w:space="0" w:color="D0D0D0"/>
              <w:left w:val="single" w:sz="4" w:space="0" w:color="D0D0D0"/>
              <w:bottom w:val="single" w:sz="4" w:space="0" w:color="D0D0D0"/>
              <w:right w:val="single" w:sz="4" w:space="0" w:color="D0D0D0"/>
              <w:insideH w:val="single" w:sz="4" w:space="0" w:color="D0D0D0"/>
              <w:insideV w:val="single" w:sz="4" w:space="0" w:color="D0D0D0"/>
            </w:tcBorders>
          </w:tcPr>
          <w:p>
            <w:r/>
          </w:p>
        </w:tc>
      </w:tr>
    </w:tbl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5411"/>
        <w:gridCol w:w="5411"/>
      </w:tblGrid>
      <w:tr>
        <w:tc>
          <w:tcPr>
            <w:tcW w:type="dxa" w:w="5411"/>
            <w:tcBorders>
              <w:top w:val="single" w:sz="4" w:space="0" w:color="D6D6D6"/>
              <w:left w:val="single" w:sz="4" w:space="0" w:color="D6D6D6"/>
              <w:bottom w:val="single" w:sz="4" w:space="0" w:color="D6D6D6"/>
              <w:right w:val="single" w:sz="4" w:space="0" w:color="D6D6D6"/>
              <w:insideH w:val="single" w:sz="4" w:space="0" w:color="D6D6D6"/>
              <w:insideV w:val="single" w:sz="4" w:space="0" w:color="D6D6D6"/>
            </w:tcBorders>
            <w:vAlign w:val="center"/>
            <w:shd w:fill="FFFFFF"/>
          </w:tcPr>
          <w:p>
            <w:pPr>
              <w:spacing w:before="0" w:after="0" w:line="240" w:lineRule="auto"/>
            </w:pPr>
            <w:r/>
            <w:r>
              <w:rPr>
                <w:rFonts w:ascii="Arial" w:hAnsi="Arial" w:eastAsia="Arial"/>
                <w:b w:val="0"/>
                <w:i w:val="0"/>
                <w:color w:val="1F1F1F"/>
                <w:sz w:val="16"/>
              </w:rPr>
              <w:t>☐  земјоделско производство</w:t>
            </w:r>
          </w:p>
        </w:tc>
        <w:tc>
          <w:tcPr>
            <w:tcW w:type="dxa" w:w="5411"/>
            <w:tcBorders>
              <w:top w:val="single" w:sz="4" w:space="0" w:color="D6D6D6"/>
              <w:left w:val="single" w:sz="4" w:space="0" w:color="D6D6D6"/>
              <w:bottom w:val="single" w:sz="4" w:space="0" w:color="D6D6D6"/>
              <w:right w:val="single" w:sz="4" w:space="0" w:color="D6D6D6"/>
              <w:insideH w:val="single" w:sz="4" w:space="0" w:color="D6D6D6"/>
              <w:insideV w:val="single" w:sz="4" w:space="0" w:color="D6D6D6"/>
            </w:tcBorders>
            <w:vAlign w:val="center"/>
            <w:shd w:fill="FFFFFF"/>
          </w:tcPr>
          <w:p>
            <w:pPr>
              <w:spacing w:before="0" w:after="0" w:line="240" w:lineRule="auto"/>
            </w:pPr>
            <w:r/>
            <w:r>
              <w:rPr>
                <w:rFonts w:ascii="Arial" w:hAnsi="Arial" w:eastAsia="Arial"/>
                <w:b w:val="0"/>
                <w:i w:val="0"/>
                <w:color w:val="1F1F1F"/>
                <w:sz w:val="16"/>
              </w:rPr>
              <w:t>☐  преработка на храна</w:t>
            </w:r>
          </w:p>
        </w:tc>
      </w:tr>
      <w:tr>
        <w:tc>
          <w:tcPr>
            <w:tcW w:type="dxa" w:w="5411"/>
            <w:tcBorders>
              <w:top w:val="single" w:sz="4" w:space="0" w:color="D6D6D6"/>
              <w:left w:val="single" w:sz="4" w:space="0" w:color="D6D6D6"/>
              <w:bottom w:val="single" w:sz="4" w:space="0" w:color="D6D6D6"/>
              <w:right w:val="single" w:sz="4" w:space="0" w:color="D6D6D6"/>
              <w:insideH w:val="single" w:sz="4" w:space="0" w:color="D6D6D6"/>
              <w:insideV w:val="single" w:sz="4" w:space="0" w:color="D6D6D6"/>
            </w:tcBorders>
            <w:vAlign w:val="center"/>
            <w:shd w:fill="FFFFFF"/>
          </w:tcPr>
          <w:p>
            <w:pPr>
              <w:spacing w:before="0" w:after="0" w:line="240" w:lineRule="auto"/>
            </w:pPr>
            <w:r/>
            <w:r>
              <w:rPr>
                <w:rFonts w:ascii="Arial" w:hAnsi="Arial" w:eastAsia="Arial"/>
                <w:b w:val="0"/>
                <w:i w:val="0"/>
                <w:color w:val="1F1F1F"/>
                <w:sz w:val="16"/>
              </w:rPr>
              <w:t>☐  органско производство</w:t>
            </w:r>
          </w:p>
        </w:tc>
        <w:tc>
          <w:tcPr>
            <w:tcW w:type="dxa" w:w="5411"/>
            <w:tcBorders>
              <w:top w:val="single" w:sz="4" w:space="0" w:color="D6D6D6"/>
              <w:left w:val="single" w:sz="4" w:space="0" w:color="D6D6D6"/>
              <w:bottom w:val="single" w:sz="4" w:space="0" w:color="D6D6D6"/>
              <w:right w:val="single" w:sz="4" w:space="0" w:color="D6D6D6"/>
              <w:insideH w:val="single" w:sz="4" w:space="0" w:color="D6D6D6"/>
              <w:insideV w:val="single" w:sz="4" w:space="0" w:color="D6D6D6"/>
            </w:tcBorders>
            <w:vAlign w:val="center"/>
            <w:shd w:fill="FFFFFF"/>
          </w:tcPr>
          <w:p>
            <w:pPr>
              <w:spacing w:before="0" w:after="0" w:line="240" w:lineRule="auto"/>
            </w:pPr>
            <w:r/>
            <w:r>
              <w:rPr>
                <w:rFonts w:ascii="Arial" w:hAnsi="Arial" w:eastAsia="Arial"/>
                <w:b w:val="0"/>
                <w:i w:val="0"/>
                <w:color w:val="1F1F1F"/>
                <w:sz w:val="16"/>
              </w:rPr>
              <w:t>☐  традиционални производи</w:t>
            </w:r>
          </w:p>
        </w:tc>
      </w:tr>
      <w:tr>
        <w:tc>
          <w:tcPr>
            <w:tcW w:type="dxa" w:w="5411"/>
            <w:tcBorders>
              <w:top w:val="single" w:sz="4" w:space="0" w:color="D6D6D6"/>
              <w:left w:val="single" w:sz="4" w:space="0" w:color="D6D6D6"/>
              <w:bottom w:val="single" w:sz="4" w:space="0" w:color="D6D6D6"/>
              <w:right w:val="single" w:sz="4" w:space="0" w:color="D6D6D6"/>
              <w:insideH w:val="single" w:sz="4" w:space="0" w:color="D6D6D6"/>
              <w:insideV w:val="single" w:sz="4" w:space="0" w:color="D6D6D6"/>
            </w:tcBorders>
            <w:vAlign w:val="center"/>
            <w:shd w:fill="FFFFFF"/>
          </w:tcPr>
          <w:p>
            <w:pPr>
              <w:spacing w:before="0" w:after="0" w:line="240" w:lineRule="auto"/>
            </w:pPr>
            <w:r/>
            <w:r>
              <w:rPr>
                <w:rFonts w:ascii="Arial" w:hAnsi="Arial" w:eastAsia="Arial"/>
                <w:b w:val="0"/>
                <w:i w:val="0"/>
                <w:color w:val="1F1F1F"/>
                <w:sz w:val="16"/>
              </w:rPr>
              <w:t>☐  пчеларство и пчеларски производи</w:t>
            </w:r>
          </w:p>
        </w:tc>
        <w:tc>
          <w:tcPr>
            <w:tcW w:type="dxa" w:w="5411"/>
            <w:tcBorders>
              <w:top w:val="single" w:sz="4" w:space="0" w:color="D6D6D6"/>
              <w:left w:val="single" w:sz="4" w:space="0" w:color="D6D6D6"/>
              <w:bottom w:val="single" w:sz="4" w:space="0" w:color="D6D6D6"/>
              <w:right w:val="single" w:sz="4" w:space="0" w:color="D6D6D6"/>
              <w:insideH w:val="single" w:sz="4" w:space="0" w:color="D6D6D6"/>
              <w:insideV w:val="single" w:sz="4" w:space="0" w:color="D6D6D6"/>
            </w:tcBorders>
            <w:vAlign w:val="center"/>
            <w:shd w:fill="FFFFFF"/>
          </w:tcPr>
          <w:p>
            <w:pPr>
              <w:spacing w:before="0" w:after="0" w:line="240" w:lineRule="auto"/>
            </w:pPr>
            <w:r/>
            <w:r>
              <w:rPr>
                <w:rFonts w:ascii="Arial" w:hAnsi="Arial" w:eastAsia="Arial"/>
                <w:b w:val="0"/>
                <w:i w:val="0"/>
                <w:color w:val="1F1F1F"/>
                <w:sz w:val="16"/>
              </w:rPr>
              <w:t>☐  технологии и опрема</w:t>
            </w:r>
          </w:p>
        </w:tc>
      </w:tr>
      <w:tr>
        <w:tc>
          <w:tcPr>
            <w:tcW w:type="dxa" w:w="5411"/>
            <w:tcBorders>
              <w:top w:val="single" w:sz="4" w:space="0" w:color="D6D6D6"/>
              <w:left w:val="single" w:sz="4" w:space="0" w:color="D6D6D6"/>
              <w:bottom w:val="single" w:sz="4" w:space="0" w:color="D6D6D6"/>
              <w:right w:val="single" w:sz="4" w:space="0" w:color="D6D6D6"/>
              <w:insideH w:val="single" w:sz="4" w:space="0" w:color="D6D6D6"/>
              <w:insideV w:val="single" w:sz="4" w:space="0" w:color="D6D6D6"/>
            </w:tcBorders>
            <w:vAlign w:val="center"/>
            <w:shd w:fill="FFFFFF"/>
          </w:tcPr>
          <w:p>
            <w:pPr>
              <w:spacing w:before="0" w:after="0" w:line="240" w:lineRule="auto"/>
            </w:pPr>
            <w:r/>
            <w:r>
              <w:rPr>
                <w:rFonts w:ascii="Arial" w:hAnsi="Arial" w:eastAsia="Arial"/>
                <w:b w:val="0"/>
                <w:i w:val="0"/>
                <w:color w:val="1F1F1F"/>
                <w:sz w:val="16"/>
              </w:rPr>
              <w:t>☐  рурален развој</w:t>
            </w:r>
          </w:p>
        </w:tc>
        <w:tc>
          <w:tcPr>
            <w:tcW w:type="dxa" w:w="5411"/>
            <w:tcBorders>
              <w:top w:val="single" w:sz="4" w:space="0" w:color="D6D6D6"/>
              <w:left w:val="single" w:sz="4" w:space="0" w:color="D6D6D6"/>
              <w:bottom w:val="single" w:sz="4" w:space="0" w:color="D6D6D6"/>
              <w:right w:val="single" w:sz="4" w:space="0" w:color="D6D6D6"/>
              <w:insideH w:val="single" w:sz="4" w:space="0" w:color="D6D6D6"/>
              <w:insideV w:val="single" w:sz="4" w:space="0" w:color="D6D6D6"/>
            </w:tcBorders>
            <w:vAlign w:val="center"/>
            <w:shd w:fill="FFFFFF"/>
          </w:tcPr>
          <w:p>
            <w:pPr>
              <w:spacing w:before="0" w:after="0" w:line="240" w:lineRule="auto"/>
            </w:pPr>
            <w:r/>
            <w:r>
              <w:rPr>
                <w:rFonts w:ascii="Arial" w:hAnsi="Arial" w:eastAsia="Arial"/>
                <w:b w:val="0"/>
                <w:i w:val="0"/>
                <w:color w:val="1F1F1F"/>
                <w:sz w:val="16"/>
              </w:rPr>
              <w:t>☐  туризам и гастрономија</w:t>
            </w:r>
          </w:p>
        </w:tc>
      </w:tr>
      <w:tr>
        <w:tc>
          <w:tcPr>
            <w:tcW w:type="dxa" w:w="5411"/>
            <w:tcBorders>
              <w:top w:val="single" w:sz="4" w:space="0" w:color="D6D6D6"/>
              <w:left w:val="single" w:sz="4" w:space="0" w:color="D6D6D6"/>
              <w:bottom w:val="single" w:sz="4" w:space="0" w:color="D6D6D6"/>
              <w:right w:val="single" w:sz="4" w:space="0" w:color="D6D6D6"/>
              <w:insideH w:val="single" w:sz="4" w:space="0" w:color="D6D6D6"/>
              <w:insideV w:val="single" w:sz="4" w:space="0" w:color="D6D6D6"/>
            </w:tcBorders>
            <w:vAlign w:val="center"/>
            <w:shd w:fill="FFFFFF"/>
          </w:tcPr>
          <w:p>
            <w:pPr>
              <w:spacing w:before="0" w:after="0" w:line="240" w:lineRule="auto"/>
            </w:pPr>
            <w:r/>
            <w:r>
              <w:rPr>
                <w:rFonts w:ascii="Arial" w:hAnsi="Arial" w:eastAsia="Arial"/>
                <w:b w:val="0"/>
                <w:i w:val="0"/>
                <w:color w:val="1F1F1F"/>
                <w:sz w:val="16"/>
              </w:rPr>
              <w:t>☐  образование, обуки и вештини</w:t>
            </w:r>
          </w:p>
        </w:tc>
        <w:tc>
          <w:tcPr>
            <w:tcW w:type="dxa" w:w="5411"/>
            <w:tcBorders>
              <w:top w:val="single" w:sz="4" w:space="0" w:color="D6D6D6"/>
              <w:left w:val="single" w:sz="4" w:space="0" w:color="D6D6D6"/>
              <w:bottom w:val="single" w:sz="4" w:space="0" w:color="D6D6D6"/>
              <w:right w:val="single" w:sz="4" w:space="0" w:color="D6D6D6"/>
              <w:insideH w:val="single" w:sz="4" w:space="0" w:color="D6D6D6"/>
              <w:insideV w:val="single" w:sz="4" w:space="0" w:color="D6D6D6"/>
            </w:tcBorders>
            <w:vAlign w:val="center"/>
            <w:shd w:fill="FFFFFF"/>
          </w:tcPr>
          <w:p>
            <w:pPr>
              <w:spacing w:before="0" w:after="0" w:line="240" w:lineRule="auto"/>
            </w:pPr>
            <w:r/>
            <w:r>
              <w:rPr>
                <w:rFonts w:ascii="Arial" w:hAnsi="Arial" w:eastAsia="Arial"/>
                <w:b w:val="0"/>
                <w:i w:val="0"/>
                <w:color w:val="1F1F1F"/>
                <w:sz w:val="16"/>
              </w:rPr>
              <w:t>☐  наука, истражување и иновации</w:t>
            </w:r>
          </w:p>
        </w:tc>
      </w:tr>
      <w:tr>
        <w:tc>
          <w:tcPr>
            <w:tcW w:type="dxa" w:w="5411"/>
            <w:tcBorders>
              <w:top w:val="single" w:sz="4" w:space="0" w:color="D6D6D6"/>
              <w:left w:val="single" w:sz="4" w:space="0" w:color="D6D6D6"/>
              <w:bottom w:val="single" w:sz="4" w:space="0" w:color="D6D6D6"/>
              <w:right w:val="single" w:sz="4" w:space="0" w:color="D6D6D6"/>
              <w:insideH w:val="single" w:sz="4" w:space="0" w:color="D6D6D6"/>
              <w:insideV w:val="single" w:sz="4" w:space="0" w:color="D6D6D6"/>
            </w:tcBorders>
            <w:vAlign w:val="center"/>
            <w:shd w:fill="FFFFFF"/>
          </w:tcPr>
          <w:p>
            <w:pPr>
              <w:spacing w:before="0" w:after="0" w:line="240" w:lineRule="auto"/>
            </w:pPr>
            <w:r/>
            <w:r>
              <w:rPr>
                <w:rFonts w:ascii="Arial" w:hAnsi="Arial" w:eastAsia="Arial"/>
                <w:b w:val="0"/>
                <w:i w:val="0"/>
                <w:color w:val="1F1F1F"/>
                <w:sz w:val="16"/>
              </w:rPr>
              <w:t>☐  општинска / институционална соработка</w:t>
            </w:r>
          </w:p>
        </w:tc>
        <w:tc>
          <w:tcPr>
            <w:tcW w:type="dxa" w:w="5411"/>
            <w:tcBorders>
              <w:top w:val="single" w:sz="4" w:space="0" w:color="D6D6D6"/>
              <w:left w:val="single" w:sz="4" w:space="0" w:color="D6D6D6"/>
              <w:bottom w:val="single" w:sz="4" w:space="0" w:color="D6D6D6"/>
              <w:right w:val="single" w:sz="4" w:space="0" w:color="D6D6D6"/>
              <w:insideH w:val="single" w:sz="4" w:space="0" w:color="D6D6D6"/>
              <w:insideV w:val="single" w:sz="4" w:space="0" w:color="D6D6D6"/>
            </w:tcBorders>
            <w:vAlign w:val="center"/>
            <w:shd w:fill="FFFFFF"/>
          </w:tcPr>
          <w:p>
            <w:pPr>
              <w:spacing w:before="0" w:after="0" w:line="240" w:lineRule="auto"/>
            </w:pPr>
            <w:r/>
            <w:r>
              <w:rPr>
                <w:rFonts w:ascii="Arial" w:hAnsi="Arial" w:eastAsia="Arial"/>
                <w:b w:val="0"/>
                <w:i w:val="0"/>
                <w:color w:val="1F1F1F"/>
                <w:sz w:val="16"/>
              </w:rPr>
              <w:t>☐  донаторски / проектни можности</w:t>
            </w:r>
          </w:p>
        </w:tc>
      </w:tr>
      <w:tr>
        <w:tc>
          <w:tcPr>
            <w:tcW w:type="dxa" w:w="5411"/>
            <w:tcBorders>
              <w:top w:val="single" w:sz="4" w:space="0" w:color="D6D6D6"/>
              <w:left w:val="single" w:sz="4" w:space="0" w:color="D6D6D6"/>
              <w:bottom w:val="single" w:sz="4" w:space="0" w:color="D6D6D6"/>
              <w:right w:val="single" w:sz="4" w:space="0" w:color="D6D6D6"/>
              <w:insideH w:val="single" w:sz="4" w:space="0" w:color="D6D6D6"/>
              <w:insideV w:val="single" w:sz="4" w:space="0" w:color="D6D6D6"/>
            </w:tcBorders>
            <w:vAlign w:val="center"/>
            <w:shd w:fill="FFFFFF"/>
          </w:tcPr>
          <w:p>
            <w:pPr>
              <w:spacing w:before="0" w:after="0" w:line="240" w:lineRule="auto"/>
            </w:pPr>
            <w:r/>
            <w:r>
              <w:rPr>
                <w:rFonts w:ascii="Arial" w:hAnsi="Arial" w:eastAsia="Arial"/>
                <w:b w:val="0"/>
                <w:i w:val="0"/>
                <w:color w:val="1F1F1F"/>
                <w:sz w:val="16"/>
              </w:rPr>
              <w:t>☐  извоз / увоз / дистрибуција</w:t>
            </w:r>
          </w:p>
        </w:tc>
        <w:tc>
          <w:tcPr>
            <w:tcW w:type="dxa" w:w="5411"/>
            <w:tcBorders>
              <w:top w:val="single" w:sz="4" w:space="0" w:color="D6D6D6"/>
              <w:left w:val="single" w:sz="4" w:space="0" w:color="D6D6D6"/>
              <w:bottom w:val="single" w:sz="4" w:space="0" w:color="D6D6D6"/>
              <w:right w:val="single" w:sz="4" w:space="0" w:color="D6D6D6"/>
              <w:insideH w:val="single" w:sz="4" w:space="0" w:color="D6D6D6"/>
              <w:insideV w:val="single" w:sz="4" w:space="0" w:color="D6D6D6"/>
            </w:tcBorders>
            <w:vAlign w:val="center"/>
            <w:shd w:fill="FFFFFF"/>
          </w:tcPr>
          <w:p>
            <w:pPr>
              <w:spacing w:before="0" w:after="0" w:line="240" w:lineRule="auto"/>
            </w:pPr>
            <w:r/>
            <w:r>
              <w:rPr>
                <w:rFonts w:ascii="Arial" w:hAnsi="Arial" w:eastAsia="Arial"/>
                <w:b w:val="0"/>
                <w:i w:val="0"/>
                <w:color w:val="1F1F1F"/>
                <w:sz w:val="16"/>
              </w:rPr>
              <w:t>☐  друго: ________________________________</w:t>
            </w:r>
          </w:p>
        </w:tc>
      </w:tr>
    </w:tbl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0822"/>
      </w:tblGrid>
      <w:tr>
        <w:tc>
          <w:tcPr>
            <w:tcW w:type="dxa" w:w="10822"/>
            <w:tcBorders>
              <w:top w:val="single" w:sz="6" w:space="0" w:color="B7B7B7"/>
              <w:left w:val="single" w:sz="6" w:space="0" w:color="B7B7B7"/>
              <w:bottom w:val="single" w:sz="6" w:space="0" w:color="B7B7B7"/>
              <w:right w:val="single" w:sz="6" w:space="0" w:color="B7B7B7"/>
              <w:insideH w:val="single" w:sz="6" w:space="0" w:color="B7B7B7"/>
              <w:insideV w:val="single" w:sz="6" w:space="0" w:color="B7B7B7"/>
            </w:tcBorders>
            <w:shd w:fill="FFFFFF"/>
          </w:tcPr>
          <w:p>
            <w:pPr>
              <w:spacing w:before="0" w:after="20" w:line="240" w:lineRule="auto"/>
            </w:pPr>
            <w:r/>
            <w:r>
              <w:rPr>
                <w:rFonts w:ascii="Arial" w:hAnsi="Arial" w:eastAsia="Arial"/>
                <w:b/>
                <w:i w:val="0"/>
                <w:color w:val="1F1F1F"/>
                <w:sz w:val="16"/>
              </w:rPr>
              <w:t>Краток опис на организацијата/компанијата и главните активности:</w:t>
            </w:r>
          </w:p>
          <w:p>
            <w:pPr>
              <w:spacing w:before="0" w:after="0" w:line="240" w:lineRule="auto"/>
            </w:pPr>
            <w:r>
              <w:rPr>
                <w:rFonts w:ascii="Arial" w:hAnsi="Arial" w:eastAsia="Arial"/>
                <w:b w:val="0"/>
                <w:i w:val="0"/>
                <w:color w:val="777777"/>
                <w:sz w:val="16"/>
              </w:rPr>
              <w:t>______________________________________________________________________________________________________________</w:t>
            </w:r>
          </w:p>
          <w:p>
            <w:pPr>
              <w:spacing w:before="0" w:after="0" w:line="240" w:lineRule="auto"/>
            </w:pPr>
            <w:r>
              <w:rPr>
                <w:rFonts w:ascii="Arial" w:hAnsi="Arial" w:eastAsia="Arial"/>
                <w:b w:val="0"/>
                <w:i w:val="0"/>
                <w:color w:val="777777"/>
                <w:sz w:val="16"/>
              </w:rPr>
              <w:t>______________________________________________________________________________________________________________</w:t>
            </w:r>
          </w:p>
          <w:p>
            <w:pPr>
              <w:spacing w:before="0" w:after="0" w:line="240" w:lineRule="auto"/>
            </w:pPr>
            <w:r>
              <w:rPr>
                <w:rFonts w:ascii="Arial" w:hAnsi="Arial" w:eastAsia="Arial"/>
                <w:b w:val="0"/>
                <w:i w:val="0"/>
                <w:color w:val="777777"/>
                <w:sz w:val="16"/>
              </w:rPr>
              <w:t>______________________________________________________________________________________________________________</w:t>
            </w:r>
          </w:p>
          <w:p>
            <w:pPr>
              <w:spacing w:before="0" w:after="0" w:line="240" w:lineRule="auto"/>
            </w:pPr>
            <w:r>
              <w:rPr>
                <w:rFonts w:ascii="Arial" w:hAnsi="Arial" w:eastAsia="Arial"/>
                <w:b w:val="0"/>
                <w:i w:val="0"/>
                <w:color w:val="777777"/>
                <w:sz w:val="16"/>
              </w:rPr>
              <w:t>______________________________________________________________________________________________________________</w:t>
            </w:r>
          </w:p>
        </w:tc>
      </w:tr>
    </w:tbl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0822"/>
      </w:tblGrid>
      <w:tr>
        <w:tc>
          <w:tcPr>
            <w:tcW w:type="dxa" w:w="10822"/>
            <w:tcBorders>
              <w:top w:val="single" w:sz="6" w:space="0" w:color="B7B7B7"/>
              <w:left w:val="single" w:sz="6" w:space="0" w:color="B7B7B7"/>
              <w:bottom w:val="single" w:sz="6" w:space="0" w:color="B7B7B7"/>
              <w:right w:val="single" w:sz="6" w:space="0" w:color="B7B7B7"/>
              <w:insideH w:val="single" w:sz="6" w:space="0" w:color="B7B7B7"/>
              <w:insideV w:val="single" w:sz="6" w:space="0" w:color="B7B7B7"/>
            </w:tcBorders>
            <w:shd w:fill="FFFFFF"/>
          </w:tcPr>
          <w:p>
            <w:pPr>
              <w:spacing w:before="0" w:after="20" w:line="240" w:lineRule="auto"/>
            </w:pPr>
            <w:r/>
            <w:r>
              <w:rPr>
                <w:rFonts w:ascii="Arial" w:hAnsi="Arial" w:eastAsia="Arial"/>
                <w:b/>
                <w:i w:val="0"/>
                <w:color w:val="1F1F1F"/>
                <w:sz w:val="16"/>
              </w:rPr>
              <w:t>Производи, услуги, програми, проекти или капацитети што ги нудите:</w:t>
            </w:r>
          </w:p>
          <w:p>
            <w:pPr>
              <w:spacing w:before="0" w:after="0" w:line="240" w:lineRule="auto"/>
            </w:pPr>
            <w:r>
              <w:rPr>
                <w:rFonts w:ascii="Arial" w:hAnsi="Arial" w:eastAsia="Arial"/>
                <w:b w:val="0"/>
                <w:i w:val="0"/>
                <w:color w:val="777777"/>
                <w:sz w:val="16"/>
              </w:rPr>
              <w:t>______________________________________________________________________________________________________________</w:t>
            </w:r>
          </w:p>
          <w:p>
            <w:pPr>
              <w:spacing w:before="0" w:after="0" w:line="240" w:lineRule="auto"/>
            </w:pPr>
            <w:r>
              <w:rPr>
                <w:rFonts w:ascii="Arial" w:hAnsi="Arial" w:eastAsia="Arial"/>
                <w:b w:val="0"/>
                <w:i w:val="0"/>
                <w:color w:val="777777"/>
                <w:sz w:val="16"/>
              </w:rPr>
              <w:t>______________________________________________________________________________________________________________</w:t>
            </w:r>
          </w:p>
          <w:p>
            <w:pPr>
              <w:spacing w:before="0" w:after="0" w:line="240" w:lineRule="auto"/>
            </w:pPr>
            <w:r>
              <w:rPr>
                <w:rFonts w:ascii="Arial" w:hAnsi="Arial" w:eastAsia="Arial"/>
                <w:b w:val="0"/>
                <w:i w:val="0"/>
                <w:color w:val="777777"/>
                <w:sz w:val="16"/>
              </w:rPr>
              <w:t>______________________________________________________________________________________________________________</w:t>
            </w:r>
          </w:p>
          <w:p>
            <w:pPr>
              <w:spacing w:before="0" w:after="0" w:line="240" w:lineRule="auto"/>
            </w:pPr>
            <w:r>
              <w:rPr>
                <w:rFonts w:ascii="Arial" w:hAnsi="Arial" w:eastAsia="Arial"/>
                <w:b w:val="0"/>
                <w:i w:val="0"/>
                <w:color w:val="777777"/>
                <w:sz w:val="16"/>
              </w:rPr>
              <w:t>______________________________________________________________________________________________________________</w:t>
            </w:r>
          </w:p>
        </w:tc>
      </w:tr>
    </w:tbl>
    <w:p>
      <w:pPr>
        <w:spacing w:before="140" w:after="60" w:line="240" w:lineRule="auto"/>
      </w:pPr>
      <w:r>
        <w:rPr>
          <w:rFonts w:ascii="Arial" w:hAnsi="Arial" w:eastAsia="Arial"/>
          <w:b/>
          <w:i w:val="0"/>
          <w:color w:val="1F1F1F"/>
          <w:sz w:val="18"/>
        </w:rPr>
        <w:t>3. ВИД НА БАРАНА СРЕДБА</w:t>
      </w:r>
    </w:p>
    <w:tbl>
      <w:tblPr>
        <w:tblW w:type="auto" w:w="0"/>
        <w:jc w:val="center"/>
        <w:tblLayout w:type="autofit"/>
        <w:tblLook w:firstColumn="1" w:firstRow="1" w:lastColumn="0" w:lastRow="0" w:noHBand="0" w:noVBand="1" w:val="04A0"/>
      </w:tblPr>
      <w:tblGrid>
        <w:gridCol w:w="10822"/>
      </w:tblGrid>
      <w:tr>
        <w:tc>
          <w:tcPr>
            <w:tcW w:type="dxa" w:w="10822"/>
            <w:shd w:fill="EDEDED"/>
            <w:tcBorders>
              <w:top w:val="single" w:sz="4" w:space="0" w:color="D0D0D0"/>
              <w:left w:val="single" w:sz="4" w:space="0" w:color="D0D0D0"/>
              <w:bottom w:val="single" w:sz="4" w:space="0" w:color="D0D0D0"/>
              <w:right w:val="single" w:sz="4" w:space="0" w:color="D0D0D0"/>
              <w:insideH w:val="single" w:sz="4" w:space="0" w:color="D0D0D0"/>
              <w:insideV w:val="single" w:sz="4" w:space="0" w:color="D0D0D0"/>
            </w:tcBorders>
          </w:tcPr>
          <w:p>
            <w:r/>
          </w:p>
        </w:tc>
      </w:tr>
    </w:tbl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5411"/>
        <w:gridCol w:w="5411"/>
      </w:tblGrid>
      <w:tr>
        <w:tc>
          <w:tcPr>
            <w:tcW w:type="dxa" w:w="5411"/>
            <w:tcBorders>
              <w:top w:val="single" w:sz="4" w:space="0" w:color="D6D6D6"/>
              <w:left w:val="single" w:sz="4" w:space="0" w:color="D6D6D6"/>
              <w:bottom w:val="single" w:sz="4" w:space="0" w:color="D6D6D6"/>
              <w:right w:val="single" w:sz="4" w:space="0" w:color="D6D6D6"/>
              <w:insideH w:val="single" w:sz="4" w:space="0" w:color="D6D6D6"/>
              <w:insideV w:val="single" w:sz="4" w:space="0" w:color="D6D6D6"/>
            </w:tcBorders>
            <w:vAlign w:val="center"/>
            <w:shd w:fill="FFFFFF"/>
          </w:tcPr>
          <w:p>
            <w:pPr>
              <w:spacing w:before="0" w:after="0" w:line="240" w:lineRule="auto"/>
            </w:pPr>
            <w:r/>
            <w:r>
              <w:rPr>
                <w:rFonts w:ascii="Arial" w:hAnsi="Arial" w:eastAsia="Arial"/>
                <w:b w:val="0"/>
                <w:i w:val="0"/>
                <w:color w:val="1F1F1F"/>
                <w:sz w:val="16"/>
              </w:rPr>
              <w:t>☐  Б2Б средба: компанија – компанија</w:t>
            </w:r>
          </w:p>
        </w:tc>
        <w:tc>
          <w:tcPr>
            <w:tcW w:type="dxa" w:w="5411"/>
            <w:tcBorders>
              <w:top w:val="single" w:sz="4" w:space="0" w:color="D6D6D6"/>
              <w:left w:val="single" w:sz="4" w:space="0" w:color="D6D6D6"/>
              <w:bottom w:val="single" w:sz="4" w:space="0" w:color="D6D6D6"/>
              <w:right w:val="single" w:sz="4" w:space="0" w:color="D6D6D6"/>
              <w:insideH w:val="single" w:sz="4" w:space="0" w:color="D6D6D6"/>
              <w:insideV w:val="single" w:sz="4" w:space="0" w:color="D6D6D6"/>
            </w:tcBorders>
            <w:vAlign w:val="center"/>
            <w:shd w:fill="FFFFFF"/>
          </w:tcPr>
          <w:p>
            <w:pPr>
              <w:spacing w:before="0" w:after="0" w:line="240" w:lineRule="auto"/>
            </w:pPr>
            <w:r/>
            <w:r>
              <w:rPr>
                <w:rFonts w:ascii="Arial" w:hAnsi="Arial" w:eastAsia="Arial"/>
                <w:b w:val="0"/>
                <w:i w:val="0"/>
                <w:color w:val="1F1F1F"/>
                <w:sz w:val="16"/>
              </w:rPr>
              <w:t>☐  Б2И средба: компанија – институција</w:t>
            </w:r>
          </w:p>
        </w:tc>
      </w:tr>
      <w:tr>
        <w:tc>
          <w:tcPr>
            <w:tcW w:type="dxa" w:w="5411"/>
            <w:tcBorders>
              <w:top w:val="single" w:sz="4" w:space="0" w:color="D6D6D6"/>
              <w:left w:val="single" w:sz="4" w:space="0" w:color="D6D6D6"/>
              <w:bottom w:val="single" w:sz="4" w:space="0" w:color="D6D6D6"/>
              <w:right w:val="single" w:sz="4" w:space="0" w:color="D6D6D6"/>
              <w:insideH w:val="single" w:sz="4" w:space="0" w:color="D6D6D6"/>
              <w:insideV w:val="single" w:sz="4" w:space="0" w:color="D6D6D6"/>
            </w:tcBorders>
            <w:vAlign w:val="center"/>
            <w:shd w:fill="FFFFFF"/>
          </w:tcPr>
          <w:p>
            <w:pPr>
              <w:spacing w:before="0" w:after="0" w:line="240" w:lineRule="auto"/>
            </w:pPr>
            <w:r/>
            <w:r>
              <w:rPr>
                <w:rFonts w:ascii="Arial" w:hAnsi="Arial" w:eastAsia="Arial"/>
                <w:b w:val="0"/>
                <w:i w:val="0"/>
                <w:color w:val="1F1F1F"/>
                <w:sz w:val="16"/>
              </w:rPr>
              <w:t>☐  средба со општина / локална самоуправа</w:t>
            </w:r>
          </w:p>
        </w:tc>
        <w:tc>
          <w:tcPr>
            <w:tcW w:type="dxa" w:w="5411"/>
            <w:tcBorders>
              <w:top w:val="single" w:sz="4" w:space="0" w:color="D6D6D6"/>
              <w:left w:val="single" w:sz="4" w:space="0" w:color="D6D6D6"/>
              <w:bottom w:val="single" w:sz="4" w:space="0" w:color="D6D6D6"/>
              <w:right w:val="single" w:sz="4" w:space="0" w:color="D6D6D6"/>
              <w:insideH w:val="single" w:sz="4" w:space="0" w:color="D6D6D6"/>
              <w:insideV w:val="single" w:sz="4" w:space="0" w:color="D6D6D6"/>
            </w:tcBorders>
            <w:vAlign w:val="center"/>
            <w:shd w:fill="FFFFFF"/>
          </w:tcPr>
          <w:p>
            <w:pPr>
              <w:spacing w:before="0" w:after="0" w:line="240" w:lineRule="auto"/>
            </w:pPr>
            <w:r/>
            <w:r>
              <w:rPr>
                <w:rFonts w:ascii="Arial" w:hAnsi="Arial" w:eastAsia="Arial"/>
                <w:b w:val="0"/>
                <w:i w:val="0"/>
                <w:color w:val="1F1F1F"/>
                <w:sz w:val="16"/>
              </w:rPr>
              <w:t>☐  средба со здружение / комора / мрежа</w:t>
            </w:r>
          </w:p>
        </w:tc>
      </w:tr>
      <w:tr>
        <w:tc>
          <w:tcPr>
            <w:tcW w:type="dxa" w:w="5411"/>
            <w:tcBorders>
              <w:top w:val="single" w:sz="4" w:space="0" w:color="D6D6D6"/>
              <w:left w:val="single" w:sz="4" w:space="0" w:color="D6D6D6"/>
              <w:bottom w:val="single" w:sz="4" w:space="0" w:color="D6D6D6"/>
              <w:right w:val="single" w:sz="4" w:space="0" w:color="D6D6D6"/>
              <w:insideH w:val="single" w:sz="4" w:space="0" w:color="D6D6D6"/>
              <w:insideV w:val="single" w:sz="4" w:space="0" w:color="D6D6D6"/>
            </w:tcBorders>
            <w:vAlign w:val="center"/>
            <w:shd w:fill="FFFFFF"/>
          </w:tcPr>
          <w:p>
            <w:pPr>
              <w:spacing w:before="0" w:after="0" w:line="240" w:lineRule="auto"/>
            </w:pPr>
            <w:r/>
            <w:r>
              <w:rPr>
                <w:rFonts w:ascii="Arial" w:hAnsi="Arial" w:eastAsia="Arial"/>
                <w:b w:val="0"/>
                <w:i w:val="0"/>
                <w:color w:val="1F1F1F"/>
                <w:sz w:val="16"/>
              </w:rPr>
              <w:t>☐  средба со странски учесник / делегација</w:t>
            </w:r>
          </w:p>
        </w:tc>
        <w:tc>
          <w:tcPr>
            <w:tcW w:type="dxa" w:w="5411"/>
            <w:tcBorders>
              <w:top w:val="single" w:sz="4" w:space="0" w:color="D6D6D6"/>
              <w:left w:val="single" w:sz="4" w:space="0" w:color="D6D6D6"/>
              <w:bottom w:val="single" w:sz="4" w:space="0" w:color="D6D6D6"/>
              <w:right w:val="single" w:sz="4" w:space="0" w:color="D6D6D6"/>
              <w:insideH w:val="single" w:sz="4" w:space="0" w:color="D6D6D6"/>
              <w:insideV w:val="single" w:sz="4" w:space="0" w:color="D6D6D6"/>
            </w:tcBorders>
            <w:vAlign w:val="center"/>
            <w:shd w:fill="FFFFFF"/>
          </w:tcPr>
          <w:p>
            <w:pPr>
              <w:spacing w:before="0" w:after="0" w:line="240" w:lineRule="auto"/>
            </w:pPr>
            <w:r/>
            <w:r>
              <w:rPr>
                <w:rFonts w:ascii="Arial" w:hAnsi="Arial" w:eastAsia="Arial"/>
                <w:b w:val="0"/>
                <w:i w:val="0"/>
                <w:color w:val="1F1F1F"/>
                <w:sz w:val="16"/>
              </w:rPr>
              <w:t>☐  средба со образовна или научна институција</w:t>
            </w:r>
          </w:p>
        </w:tc>
      </w:tr>
      <w:tr>
        <w:tc>
          <w:tcPr>
            <w:tcW w:type="dxa" w:w="5411"/>
            <w:tcBorders>
              <w:top w:val="single" w:sz="4" w:space="0" w:color="D6D6D6"/>
              <w:left w:val="single" w:sz="4" w:space="0" w:color="D6D6D6"/>
              <w:bottom w:val="single" w:sz="4" w:space="0" w:color="D6D6D6"/>
              <w:right w:val="single" w:sz="4" w:space="0" w:color="D6D6D6"/>
              <w:insideH w:val="single" w:sz="4" w:space="0" w:color="D6D6D6"/>
              <w:insideV w:val="single" w:sz="4" w:space="0" w:color="D6D6D6"/>
            </w:tcBorders>
            <w:vAlign w:val="center"/>
            <w:shd w:fill="FFFFFF"/>
          </w:tcPr>
          <w:p>
            <w:pPr>
              <w:spacing w:before="0" w:after="0" w:line="240" w:lineRule="auto"/>
            </w:pPr>
            <w:r/>
            <w:r>
              <w:rPr>
                <w:rFonts w:ascii="Arial" w:hAnsi="Arial" w:eastAsia="Arial"/>
                <w:b w:val="0"/>
                <w:i w:val="0"/>
                <w:color w:val="1F1F1F"/>
                <w:sz w:val="16"/>
              </w:rPr>
              <w:t>☐  средба со потенцијален донатор / проектен партнер</w:t>
            </w:r>
          </w:p>
        </w:tc>
        <w:tc>
          <w:tcPr>
            <w:tcW w:type="dxa" w:w="5411"/>
            <w:tcBorders>
              <w:top w:val="single" w:sz="4" w:space="0" w:color="D6D6D6"/>
              <w:left w:val="single" w:sz="4" w:space="0" w:color="D6D6D6"/>
              <w:bottom w:val="single" w:sz="4" w:space="0" w:color="D6D6D6"/>
              <w:right w:val="single" w:sz="4" w:space="0" w:color="D6D6D6"/>
              <w:insideH w:val="single" w:sz="4" w:space="0" w:color="D6D6D6"/>
              <w:insideV w:val="single" w:sz="4" w:space="0" w:color="D6D6D6"/>
            </w:tcBorders>
            <w:vAlign w:val="center"/>
            <w:shd w:fill="FFFFFF"/>
          </w:tcPr>
          <w:p>
            <w:pPr>
              <w:spacing w:before="0" w:after="0" w:line="240" w:lineRule="auto"/>
            </w:pPr>
            <w:r/>
            <w:r>
              <w:rPr>
                <w:rFonts w:ascii="Arial" w:hAnsi="Arial" w:eastAsia="Arial"/>
                <w:b w:val="0"/>
                <w:i w:val="0"/>
                <w:color w:val="1F1F1F"/>
                <w:sz w:val="16"/>
              </w:rPr>
              <w:t>☐  средба за извоз, увоз или дистрибуција</w:t>
            </w:r>
          </w:p>
        </w:tc>
      </w:tr>
      <w:tr>
        <w:tc>
          <w:tcPr>
            <w:tcW w:type="dxa" w:w="5411"/>
            <w:tcBorders>
              <w:top w:val="single" w:sz="4" w:space="0" w:color="D6D6D6"/>
              <w:left w:val="single" w:sz="4" w:space="0" w:color="D6D6D6"/>
              <w:bottom w:val="single" w:sz="4" w:space="0" w:color="D6D6D6"/>
              <w:right w:val="single" w:sz="4" w:space="0" w:color="D6D6D6"/>
              <w:insideH w:val="single" w:sz="4" w:space="0" w:color="D6D6D6"/>
              <w:insideV w:val="single" w:sz="4" w:space="0" w:color="D6D6D6"/>
            </w:tcBorders>
            <w:vAlign w:val="center"/>
            <w:shd w:fill="FFFFFF"/>
          </w:tcPr>
          <w:p>
            <w:pPr>
              <w:spacing w:before="0" w:after="0" w:line="240" w:lineRule="auto"/>
            </w:pPr>
            <w:r/>
            <w:r>
              <w:rPr>
                <w:rFonts w:ascii="Arial" w:hAnsi="Arial" w:eastAsia="Arial"/>
                <w:b w:val="0"/>
                <w:i w:val="0"/>
                <w:color w:val="1F1F1F"/>
                <w:sz w:val="16"/>
              </w:rPr>
              <w:t>☐  средба за заеднички проект / апликација</w:t>
            </w:r>
          </w:p>
        </w:tc>
        <w:tc>
          <w:tcPr>
            <w:tcW w:type="dxa" w:w="5411"/>
            <w:tcBorders>
              <w:top w:val="single" w:sz="4" w:space="0" w:color="D6D6D6"/>
              <w:left w:val="single" w:sz="4" w:space="0" w:color="D6D6D6"/>
              <w:bottom w:val="single" w:sz="4" w:space="0" w:color="D6D6D6"/>
              <w:right w:val="single" w:sz="4" w:space="0" w:color="D6D6D6"/>
              <w:insideH w:val="single" w:sz="4" w:space="0" w:color="D6D6D6"/>
              <w:insideV w:val="single" w:sz="4" w:space="0" w:color="D6D6D6"/>
            </w:tcBorders>
            <w:vAlign w:val="center"/>
            <w:shd w:fill="FFFFFF"/>
          </w:tcPr>
          <w:p>
            <w:pPr>
              <w:spacing w:before="0" w:after="0" w:line="240" w:lineRule="auto"/>
            </w:pPr>
            <w:r/>
            <w:r>
              <w:rPr>
                <w:rFonts w:ascii="Arial" w:hAnsi="Arial" w:eastAsia="Arial"/>
                <w:b w:val="0"/>
                <w:i w:val="0"/>
                <w:color w:val="1F1F1F"/>
                <w:sz w:val="16"/>
              </w:rPr>
              <w:t>☐  средба за консултантска, посредничка или развојна соработка</w:t>
            </w:r>
          </w:p>
        </w:tc>
      </w:tr>
      <w:tr>
        <w:tc>
          <w:tcPr>
            <w:tcW w:type="dxa" w:w="5411"/>
            <w:tcBorders>
              <w:top w:val="single" w:sz="4" w:space="0" w:color="D6D6D6"/>
              <w:left w:val="single" w:sz="4" w:space="0" w:color="D6D6D6"/>
              <w:bottom w:val="single" w:sz="4" w:space="0" w:color="D6D6D6"/>
              <w:right w:val="single" w:sz="4" w:space="0" w:color="D6D6D6"/>
              <w:insideH w:val="single" w:sz="4" w:space="0" w:color="D6D6D6"/>
              <w:insideV w:val="single" w:sz="4" w:space="0" w:color="D6D6D6"/>
            </w:tcBorders>
            <w:vAlign w:val="center"/>
            <w:shd w:fill="FFFFFF"/>
          </w:tcPr>
          <w:p>
            <w:pPr>
              <w:spacing w:before="0" w:after="0" w:line="240" w:lineRule="auto"/>
            </w:pPr>
            <w:r/>
            <w:r>
              <w:rPr>
                <w:rFonts w:ascii="Arial" w:hAnsi="Arial" w:eastAsia="Arial"/>
                <w:b w:val="0"/>
                <w:i w:val="0"/>
                <w:color w:val="1F1F1F"/>
                <w:sz w:val="16"/>
              </w:rPr>
              <w:t>☐  друго: ________________________________</w:t>
            </w:r>
          </w:p>
        </w:tc>
        <w:tc>
          <w:tcPr>
            <w:tcW w:type="dxa" w:w="5411"/>
            <w:tcBorders>
              <w:top w:val="single" w:sz="4" w:space="0" w:color="D6D6D6"/>
              <w:left w:val="single" w:sz="4" w:space="0" w:color="D6D6D6"/>
              <w:bottom w:val="single" w:sz="4" w:space="0" w:color="D6D6D6"/>
              <w:right w:val="single" w:sz="4" w:space="0" w:color="D6D6D6"/>
              <w:insideH w:val="single" w:sz="4" w:space="0" w:color="D6D6D6"/>
              <w:insideV w:val="single" w:sz="4" w:space="0" w:color="D6D6D6"/>
            </w:tcBorders>
            <w:vAlign w:val="center"/>
            <w:shd w:fill="FFFFFF"/>
          </w:tcPr>
          <w:p>
            <w:pPr>
              <w:spacing w:before="0" w:after="0" w:line="240" w:lineRule="auto"/>
            </w:pPr>
            <w:r/>
          </w:p>
        </w:tc>
      </w:tr>
    </w:tbl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0822"/>
      </w:tblGrid>
      <w:tr>
        <w:tc>
          <w:tcPr>
            <w:tcW w:type="dxa" w:w="10822"/>
            <w:tcBorders>
              <w:top w:val="single" w:sz="6" w:space="0" w:color="B7B7B7"/>
              <w:left w:val="single" w:sz="6" w:space="0" w:color="B7B7B7"/>
              <w:bottom w:val="single" w:sz="6" w:space="0" w:color="B7B7B7"/>
              <w:right w:val="single" w:sz="6" w:space="0" w:color="B7B7B7"/>
              <w:insideH w:val="single" w:sz="6" w:space="0" w:color="B7B7B7"/>
              <w:insideV w:val="single" w:sz="6" w:space="0" w:color="B7B7B7"/>
            </w:tcBorders>
            <w:shd w:fill="FFFFFF"/>
          </w:tcPr>
          <w:p>
            <w:pPr>
              <w:spacing w:before="0" w:after="20" w:line="240" w:lineRule="auto"/>
            </w:pPr>
            <w:r/>
            <w:r>
              <w:rPr>
                <w:rFonts w:ascii="Arial" w:hAnsi="Arial" w:eastAsia="Arial"/>
                <w:b/>
                <w:i w:val="0"/>
                <w:color w:val="1F1F1F"/>
                <w:sz w:val="16"/>
              </w:rPr>
              <w:t>Со кого сакате да остварите средба? (наведете конкретно лице/организација, ако е познато):</w:t>
            </w:r>
          </w:p>
          <w:p>
            <w:pPr>
              <w:spacing w:before="0" w:after="0" w:line="240" w:lineRule="auto"/>
            </w:pPr>
            <w:r>
              <w:rPr>
                <w:rFonts w:ascii="Arial" w:hAnsi="Arial" w:eastAsia="Arial"/>
                <w:b w:val="0"/>
                <w:i w:val="0"/>
                <w:color w:val="777777"/>
                <w:sz w:val="16"/>
              </w:rPr>
              <w:t>______________________________________________________________________________________________________________</w:t>
            </w:r>
          </w:p>
          <w:p>
            <w:pPr>
              <w:spacing w:before="0" w:after="0" w:line="240" w:lineRule="auto"/>
            </w:pPr>
            <w:r>
              <w:rPr>
                <w:rFonts w:ascii="Arial" w:hAnsi="Arial" w:eastAsia="Arial"/>
                <w:b w:val="0"/>
                <w:i w:val="0"/>
                <w:color w:val="777777"/>
                <w:sz w:val="16"/>
              </w:rPr>
              <w:t>______________________________________________________________________________________________________________</w:t>
            </w:r>
          </w:p>
          <w:p>
            <w:pPr>
              <w:spacing w:before="0" w:after="0" w:line="240" w:lineRule="auto"/>
            </w:pPr>
            <w:r>
              <w:rPr>
                <w:rFonts w:ascii="Arial" w:hAnsi="Arial" w:eastAsia="Arial"/>
                <w:b w:val="0"/>
                <w:i w:val="0"/>
                <w:color w:val="777777"/>
                <w:sz w:val="16"/>
              </w:rPr>
              <w:t>______________________________________________________________________________________________________________</w:t>
            </w:r>
          </w:p>
          <w:p>
            <w:pPr>
              <w:spacing w:before="0" w:after="0" w:line="240" w:lineRule="auto"/>
            </w:pPr>
            <w:r>
              <w:rPr>
                <w:rFonts w:ascii="Arial" w:hAnsi="Arial" w:eastAsia="Arial"/>
                <w:b w:val="0"/>
                <w:i w:val="0"/>
                <w:color w:val="777777"/>
                <w:sz w:val="16"/>
              </w:rPr>
              <w:t>______________________________________________________________________________________________________________</w:t>
            </w:r>
          </w:p>
        </w:tc>
      </w:tr>
    </w:tbl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0822"/>
      </w:tblGrid>
      <w:tr>
        <w:tc>
          <w:tcPr>
            <w:tcW w:type="dxa" w:w="10822"/>
            <w:tcBorders>
              <w:top w:val="single" w:sz="6" w:space="0" w:color="B7B7B7"/>
              <w:left w:val="single" w:sz="6" w:space="0" w:color="B7B7B7"/>
              <w:bottom w:val="single" w:sz="6" w:space="0" w:color="B7B7B7"/>
              <w:right w:val="single" w:sz="6" w:space="0" w:color="B7B7B7"/>
              <w:insideH w:val="single" w:sz="6" w:space="0" w:color="B7B7B7"/>
              <w:insideV w:val="single" w:sz="6" w:space="0" w:color="B7B7B7"/>
            </w:tcBorders>
            <w:shd w:fill="FFFFFF"/>
          </w:tcPr>
          <w:p>
            <w:pPr>
              <w:spacing w:before="0" w:after="20" w:line="240" w:lineRule="auto"/>
            </w:pPr>
            <w:r/>
            <w:r>
              <w:rPr>
                <w:rFonts w:ascii="Arial" w:hAnsi="Arial" w:eastAsia="Arial"/>
                <w:b/>
                <w:i w:val="0"/>
                <w:color w:val="1F1F1F"/>
                <w:sz w:val="16"/>
              </w:rPr>
              <w:t>Ако не знаете конкретен соговорник, опишете каков тип партнер барате:</w:t>
            </w:r>
          </w:p>
          <w:p>
            <w:pPr>
              <w:spacing w:before="0" w:after="0" w:line="240" w:lineRule="auto"/>
            </w:pPr>
            <w:r>
              <w:rPr>
                <w:rFonts w:ascii="Arial" w:hAnsi="Arial" w:eastAsia="Arial"/>
                <w:b w:val="0"/>
                <w:i w:val="0"/>
                <w:color w:val="777777"/>
                <w:sz w:val="16"/>
              </w:rPr>
              <w:t>______________________________________________________________________________________________________________</w:t>
            </w:r>
          </w:p>
          <w:p>
            <w:pPr>
              <w:spacing w:before="0" w:after="0" w:line="240" w:lineRule="auto"/>
            </w:pPr>
            <w:r>
              <w:rPr>
                <w:rFonts w:ascii="Arial" w:hAnsi="Arial" w:eastAsia="Arial"/>
                <w:b w:val="0"/>
                <w:i w:val="0"/>
                <w:color w:val="777777"/>
                <w:sz w:val="16"/>
              </w:rPr>
              <w:t>______________________________________________________________________________________________________________</w:t>
            </w:r>
          </w:p>
          <w:p>
            <w:pPr>
              <w:spacing w:before="0" w:after="0" w:line="240" w:lineRule="auto"/>
            </w:pPr>
            <w:r>
              <w:rPr>
                <w:rFonts w:ascii="Arial" w:hAnsi="Arial" w:eastAsia="Arial"/>
                <w:b w:val="0"/>
                <w:i w:val="0"/>
                <w:color w:val="777777"/>
                <w:sz w:val="16"/>
              </w:rPr>
              <w:t>______________________________________________________________________________________________________________</w:t>
            </w:r>
          </w:p>
          <w:p>
            <w:pPr>
              <w:spacing w:before="0" w:after="0" w:line="240" w:lineRule="auto"/>
            </w:pPr>
            <w:r>
              <w:rPr>
                <w:rFonts w:ascii="Arial" w:hAnsi="Arial" w:eastAsia="Arial"/>
                <w:b w:val="0"/>
                <w:i w:val="0"/>
                <w:color w:val="777777"/>
                <w:sz w:val="16"/>
              </w:rPr>
              <w:t>______________________________________________________________________________________________________________</w:t>
            </w:r>
          </w:p>
        </w:tc>
      </w:tr>
    </w:tbl>
    <w:p>
      <w:pPr>
        <w:spacing w:before="140" w:after="60" w:line="240" w:lineRule="auto"/>
      </w:pPr>
      <w:r>
        <w:rPr>
          <w:rFonts w:ascii="Arial" w:hAnsi="Arial" w:eastAsia="Arial"/>
          <w:b/>
          <w:i w:val="0"/>
          <w:color w:val="1F1F1F"/>
          <w:sz w:val="18"/>
        </w:rPr>
        <w:t>4. ЦЕЛ И СОДРЖИНА НА ПРЕДЛОЖЕНАТА СРЕДБА</w:t>
      </w:r>
    </w:p>
    <w:tbl>
      <w:tblPr>
        <w:tblW w:type="auto" w:w="0"/>
        <w:jc w:val="center"/>
        <w:tblLayout w:type="autofit"/>
        <w:tblLook w:firstColumn="1" w:firstRow="1" w:lastColumn="0" w:lastRow="0" w:noHBand="0" w:noVBand="1" w:val="04A0"/>
      </w:tblPr>
      <w:tblGrid>
        <w:gridCol w:w="10822"/>
      </w:tblGrid>
      <w:tr>
        <w:tc>
          <w:tcPr>
            <w:tcW w:type="dxa" w:w="10822"/>
            <w:shd w:fill="EDEDED"/>
            <w:tcBorders>
              <w:top w:val="single" w:sz="4" w:space="0" w:color="D0D0D0"/>
              <w:left w:val="single" w:sz="4" w:space="0" w:color="D0D0D0"/>
              <w:bottom w:val="single" w:sz="4" w:space="0" w:color="D0D0D0"/>
              <w:right w:val="single" w:sz="4" w:space="0" w:color="D0D0D0"/>
              <w:insideH w:val="single" w:sz="4" w:space="0" w:color="D0D0D0"/>
              <w:insideV w:val="single" w:sz="4" w:space="0" w:color="D0D0D0"/>
            </w:tcBorders>
          </w:tcPr>
          <w:p>
            <w:r/>
          </w:p>
        </w:tc>
      </w:tr>
    </w:tbl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0822"/>
      </w:tblGrid>
      <w:tr>
        <w:tc>
          <w:tcPr>
            <w:tcW w:type="dxa" w:w="10822"/>
            <w:tcBorders>
              <w:top w:val="single" w:sz="6" w:space="0" w:color="B7B7B7"/>
              <w:left w:val="single" w:sz="6" w:space="0" w:color="B7B7B7"/>
              <w:bottom w:val="single" w:sz="6" w:space="0" w:color="B7B7B7"/>
              <w:right w:val="single" w:sz="6" w:space="0" w:color="B7B7B7"/>
              <w:insideH w:val="single" w:sz="6" w:space="0" w:color="B7B7B7"/>
              <w:insideV w:val="single" w:sz="6" w:space="0" w:color="B7B7B7"/>
            </w:tcBorders>
            <w:shd w:fill="FFFFFF"/>
          </w:tcPr>
          <w:p>
            <w:pPr>
              <w:spacing w:before="0" w:after="20" w:line="240" w:lineRule="auto"/>
            </w:pPr>
            <w:r/>
            <w:r>
              <w:rPr>
                <w:rFonts w:ascii="Arial" w:hAnsi="Arial" w:eastAsia="Arial"/>
                <w:b/>
                <w:i w:val="0"/>
                <w:color w:val="1F1F1F"/>
                <w:sz w:val="16"/>
              </w:rPr>
              <w:t>Главна цел на средбата:</w:t>
            </w:r>
          </w:p>
          <w:p>
            <w:pPr>
              <w:spacing w:before="0" w:after="0" w:line="240" w:lineRule="auto"/>
            </w:pPr>
            <w:r>
              <w:rPr>
                <w:rFonts w:ascii="Arial" w:hAnsi="Arial" w:eastAsia="Arial"/>
                <w:b w:val="0"/>
                <w:i w:val="0"/>
                <w:color w:val="777777"/>
                <w:sz w:val="16"/>
              </w:rPr>
              <w:t>______________________________________________________________________________________________________________</w:t>
            </w:r>
          </w:p>
          <w:p>
            <w:pPr>
              <w:spacing w:before="0" w:after="0" w:line="240" w:lineRule="auto"/>
            </w:pPr>
            <w:r>
              <w:rPr>
                <w:rFonts w:ascii="Arial" w:hAnsi="Arial" w:eastAsia="Arial"/>
                <w:b w:val="0"/>
                <w:i w:val="0"/>
                <w:color w:val="777777"/>
                <w:sz w:val="16"/>
              </w:rPr>
              <w:t>______________________________________________________________________________________________________________</w:t>
            </w:r>
          </w:p>
          <w:p>
            <w:pPr>
              <w:spacing w:before="0" w:after="0" w:line="240" w:lineRule="auto"/>
            </w:pPr>
            <w:r>
              <w:rPr>
                <w:rFonts w:ascii="Arial" w:hAnsi="Arial" w:eastAsia="Arial"/>
                <w:b w:val="0"/>
                <w:i w:val="0"/>
                <w:color w:val="777777"/>
                <w:sz w:val="16"/>
              </w:rPr>
              <w:t>______________________________________________________________________________________________________________</w:t>
            </w:r>
          </w:p>
        </w:tc>
      </w:tr>
    </w:tbl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0822"/>
      </w:tblGrid>
      <w:tr>
        <w:tc>
          <w:tcPr>
            <w:tcW w:type="dxa" w:w="10822"/>
            <w:tcBorders>
              <w:top w:val="single" w:sz="6" w:space="0" w:color="B7B7B7"/>
              <w:left w:val="single" w:sz="6" w:space="0" w:color="B7B7B7"/>
              <w:bottom w:val="single" w:sz="6" w:space="0" w:color="B7B7B7"/>
              <w:right w:val="single" w:sz="6" w:space="0" w:color="B7B7B7"/>
              <w:insideH w:val="single" w:sz="6" w:space="0" w:color="B7B7B7"/>
              <w:insideV w:val="single" w:sz="6" w:space="0" w:color="B7B7B7"/>
            </w:tcBorders>
            <w:shd w:fill="FFFFFF"/>
          </w:tcPr>
          <w:p>
            <w:pPr>
              <w:spacing w:before="0" w:after="20" w:line="240" w:lineRule="auto"/>
            </w:pPr>
            <w:r/>
            <w:r>
              <w:rPr>
                <w:rFonts w:ascii="Arial" w:hAnsi="Arial" w:eastAsia="Arial"/>
                <w:b/>
                <w:i w:val="0"/>
                <w:color w:val="1F1F1F"/>
                <w:sz w:val="16"/>
              </w:rPr>
              <w:t>Што нудите како можност за соработка?</w:t>
            </w:r>
          </w:p>
          <w:p>
            <w:pPr>
              <w:spacing w:before="0" w:after="0" w:line="240" w:lineRule="auto"/>
            </w:pPr>
            <w:r>
              <w:rPr>
                <w:rFonts w:ascii="Arial" w:hAnsi="Arial" w:eastAsia="Arial"/>
                <w:b w:val="0"/>
                <w:i w:val="0"/>
                <w:color w:val="777777"/>
                <w:sz w:val="16"/>
              </w:rPr>
              <w:t>______________________________________________________________________________________________________________</w:t>
            </w:r>
          </w:p>
          <w:p>
            <w:pPr>
              <w:spacing w:before="0" w:after="0" w:line="240" w:lineRule="auto"/>
            </w:pPr>
            <w:r>
              <w:rPr>
                <w:rFonts w:ascii="Arial" w:hAnsi="Arial" w:eastAsia="Arial"/>
                <w:b w:val="0"/>
                <w:i w:val="0"/>
                <w:color w:val="777777"/>
                <w:sz w:val="16"/>
              </w:rPr>
              <w:t>______________________________________________________________________________________________________________</w:t>
            </w:r>
          </w:p>
          <w:p>
            <w:pPr>
              <w:spacing w:before="0" w:after="0" w:line="240" w:lineRule="auto"/>
            </w:pPr>
            <w:r>
              <w:rPr>
                <w:rFonts w:ascii="Arial" w:hAnsi="Arial" w:eastAsia="Arial"/>
                <w:b w:val="0"/>
                <w:i w:val="0"/>
                <w:color w:val="777777"/>
                <w:sz w:val="16"/>
              </w:rPr>
              <w:t>______________________________________________________________________________________________________________</w:t>
            </w:r>
          </w:p>
        </w:tc>
      </w:tr>
    </w:tbl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0822"/>
      </w:tblGrid>
      <w:tr>
        <w:tc>
          <w:tcPr>
            <w:tcW w:type="dxa" w:w="10822"/>
            <w:tcBorders>
              <w:top w:val="single" w:sz="6" w:space="0" w:color="B7B7B7"/>
              <w:left w:val="single" w:sz="6" w:space="0" w:color="B7B7B7"/>
              <w:bottom w:val="single" w:sz="6" w:space="0" w:color="B7B7B7"/>
              <w:right w:val="single" w:sz="6" w:space="0" w:color="B7B7B7"/>
              <w:insideH w:val="single" w:sz="6" w:space="0" w:color="B7B7B7"/>
              <w:insideV w:val="single" w:sz="6" w:space="0" w:color="B7B7B7"/>
            </w:tcBorders>
            <w:shd w:fill="FFFFFF"/>
          </w:tcPr>
          <w:p>
            <w:pPr>
              <w:spacing w:before="0" w:after="20" w:line="240" w:lineRule="auto"/>
            </w:pPr>
            <w:r/>
            <w:r>
              <w:rPr>
                <w:rFonts w:ascii="Arial" w:hAnsi="Arial" w:eastAsia="Arial"/>
                <w:b/>
                <w:i w:val="0"/>
                <w:color w:val="1F1F1F"/>
                <w:sz w:val="16"/>
              </w:rPr>
              <w:t>Што очекувате или барате од потенцијалниот соговорник/партнер?</w:t>
            </w:r>
          </w:p>
          <w:p>
            <w:pPr>
              <w:spacing w:before="0" w:after="0" w:line="240" w:lineRule="auto"/>
            </w:pPr>
            <w:r>
              <w:rPr>
                <w:rFonts w:ascii="Arial" w:hAnsi="Arial" w:eastAsia="Arial"/>
                <w:b w:val="0"/>
                <w:i w:val="0"/>
                <w:color w:val="777777"/>
                <w:sz w:val="16"/>
              </w:rPr>
              <w:t>______________________________________________________________________________________________________________</w:t>
            </w:r>
          </w:p>
          <w:p>
            <w:pPr>
              <w:spacing w:before="0" w:after="0" w:line="240" w:lineRule="auto"/>
            </w:pPr>
            <w:r>
              <w:rPr>
                <w:rFonts w:ascii="Arial" w:hAnsi="Arial" w:eastAsia="Arial"/>
                <w:b w:val="0"/>
                <w:i w:val="0"/>
                <w:color w:val="777777"/>
                <w:sz w:val="16"/>
              </w:rPr>
              <w:t>______________________________________________________________________________________________________________</w:t>
            </w:r>
          </w:p>
          <w:p>
            <w:pPr>
              <w:spacing w:before="0" w:after="0" w:line="240" w:lineRule="auto"/>
            </w:pPr>
            <w:r>
              <w:rPr>
                <w:rFonts w:ascii="Arial" w:hAnsi="Arial" w:eastAsia="Arial"/>
                <w:b w:val="0"/>
                <w:i w:val="0"/>
                <w:color w:val="777777"/>
                <w:sz w:val="16"/>
              </w:rPr>
              <w:t>______________________________________________________________________________________________________________</w:t>
            </w:r>
          </w:p>
        </w:tc>
      </w:tr>
    </w:tbl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0822"/>
      </w:tblGrid>
      <w:tr>
        <w:tc>
          <w:tcPr>
            <w:tcW w:type="dxa" w:w="10822"/>
            <w:tcBorders>
              <w:top w:val="single" w:sz="6" w:space="0" w:color="B7B7B7"/>
              <w:left w:val="single" w:sz="6" w:space="0" w:color="B7B7B7"/>
              <w:bottom w:val="single" w:sz="6" w:space="0" w:color="B7B7B7"/>
              <w:right w:val="single" w:sz="6" w:space="0" w:color="B7B7B7"/>
              <w:insideH w:val="single" w:sz="6" w:space="0" w:color="B7B7B7"/>
              <w:insideV w:val="single" w:sz="6" w:space="0" w:color="B7B7B7"/>
            </w:tcBorders>
            <w:shd w:fill="FFFFFF"/>
          </w:tcPr>
          <w:p>
            <w:pPr>
              <w:spacing w:before="0" w:after="20" w:line="240" w:lineRule="auto"/>
            </w:pPr>
            <w:r/>
            <w:r>
              <w:rPr>
                <w:rFonts w:ascii="Arial" w:hAnsi="Arial" w:eastAsia="Arial"/>
                <w:b/>
                <w:i w:val="0"/>
                <w:color w:val="1F1F1F"/>
                <w:sz w:val="16"/>
              </w:rPr>
              <w:t>Предлог-модел за соработка, ако веќе имате идеја:</w:t>
            </w:r>
          </w:p>
          <w:p>
            <w:pPr>
              <w:spacing w:before="0" w:after="0" w:line="240" w:lineRule="auto"/>
            </w:pPr>
            <w:r>
              <w:rPr>
                <w:rFonts w:ascii="Arial" w:hAnsi="Arial" w:eastAsia="Arial"/>
                <w:b w:val="0"/>
                <w:i w:val="0"/>
                <w:color w:val="777777"/>
                <w:sz w:val="16"/>
              </w:rPr>
              <w:t>______________________________________________________________________________________________________________</w:t>
            </w:r>
          </w:p>
          <w:p>
            <w:pPr>
              <w:spacing w:before="0" w:after="0" w:line="240" w:lineRule="auto"/>
            </w:pPr>
            <w:r>
              <w:rPr>
                <w:rFonts w:ascii="Arial" w:hAnsi="Arial" w:eastAsia="Arial"/>
                <w:b w:val="0"/>
                <w:i w:val="0"/>
                <w:color w:val="777777"/>
                <w:sz w:val="16"/>
              </w:rPr>
              <w:t>______________________________________________________________________________________________________________</w:t>
            </w:r>
          </w:p>
          <w:p>
            <w:pPr>
              <w:spacing w:before="0" w:after="0" w:line="240" w:lineRule="auto"/>
            </w:pPr>
            <w:r>
              <w:rPr>
                <w:rFonts w:ascii="Arial" w:hAnsi="Arial" w:eastAsia="Arial"/>
                <w:b w:val="0"/>
                <w:i w:val="0"/>
                <w:color w:val="777777"/>
                <w:sz w:val="16"/>
              </w:rPr>
              <w:t>______________________________________________________________________________________________________________</w:t>
            </w:r>
          </w:p>
        </w:tc>
      </w:tr>
    </w:tbl>
    <w:p>
      <w:pPr>
        <w:spacing w:before="0" w:after="80" w:line="240" w:lineRule="auto"/>
        <w:jc w:val="center"/>
      </w:pPr>
      <w:r>
        <w:rPr>
          <w:rFonts w:ascii="Arial" w:hAnsi="Arial" w:eastAsia="Arial"/>
          <w:b/>
          <w:i w:val="0"/>
          <w:color w:val="1F1F1F"/>
          <w:sz w:val="22"/>
        </w:rPr>
        <w:t>ПРИЈАВЕН ЛИСТ / БАРАЊЕ ЗА ОРГАНИЗИРАЊЕ Б2Б, Б2И И ПАРТНЕРСКА СРЕДБА</w:t>
      </w:r>
    </w:p>
    <w:p>
      <w:pPr>
        <w:spacing w:before="140" w:after="60" w:line="240" w:lineRule="auto"/>
      </w:pPr>
      <w:r>
        <w:rPr>
          <w:rFonts w:ascii="Arial" w:hAnsi="Arial" w:eastAsia="Arial"/>
          <w:b/>
          <w:i w:val="0"/>
          <w:color w:val="1F1F1F"/>
          <w:sz w:val="18"/>
        </w:rPr>
        <w:t>5. УЛОГА НА ОРГАНИЗАТОРОТ / Б2Б КООРДИНАТОРОТ</w:t>
      </w:r>
    </w:p>
    <w:tbl>
      <w:tblPr>
        <w:tblW w:type="auto" w:w="0"/>
        <w:jc w:val="center"/>
        <w:tblLayout w:type="autofit"/>
        <w:tblLook w:firstColumn="1" w:firstRow="1" w:lastColumn="0" w:lastRow="0" w:noHBand="0" w:noVBand="1" w:val="04A0"/>
      </w:tblPr>
      <w:tblGrid>
        <w:gridCol w:w="10822"/>
      </w:tblGrid>
      <w:tr>
        <w:tc>
          <w:tcPr>
            <w:tcW w:type="dxa" w:w="10822"/>
            <w:shd w:fill="EDEDED"/>
            <w:tcBorders>
              <w:top w:val="single" w:sz="4" w:space="0" w:color="D0D0D0"/>
              <w:left w:val="single" w:sz="4" w:space="0" w:color="D0D0D0"/>
              <w:bottom w:val="single" w:sz="4" w:space="0" w:color="D0D0D0"/>
              <w:right w:val="single" w:sz="4" w:space="0" w:color="D0D0D0"/>
              <w:insideH w:val="single" w:sz="4" w:space="0" w:color="D0D0D0"/>
              <w:insideV w:val="single" w:sz="4" w:space="0" w:color="D0D0D0"/>
            </w:tcBorders>
          </w:tcPr>
          <w:p>
            <w:r/>
          </w:p>
        </w:tc>
      </w:tr>
    </w:tbl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0822"/>
      </w:tblGrid>
      <w:tr>
        <w:tc>
          <w:tcPr>
            <w:tcW w:type="dxa" w:w="10822"/>
            <w:shd w:fill="F4F4F4"/>
            <w:tcBorders>
              <w:top w:val="single" w:sz="6" w:space="0" w:color="C8C8C8"/>
              <w:left w:val="single" w:sz="6" w:space="0" w:color="C8C8C8"/>
              <w:bottom w:val="single" w:sz="6" w:space="0" w:color="C8C8C8"/>
              <w:right w:val="single" w:sz="6" w:space="0" w:color="C8C8C8"/>
              <w:insideH w:val="single" w:sz="6" w:space="0" w:color="C8C8C8"/>
              <w:insideV w:val="single" w:sz="6" w:space="0" w:color="C8C8C8"/>
            </w:tcBorders>
          </w:tcPr>
          <w:p>
            <w:pPr>
              <w:spacing w:before="0" w:after="40" w:line="240" w:lineRule="auto"/>
            </w:pPr>
            <w:r>
              <w:rPr>
                <w:rFonts w:ascii="Arial" w:hAnsi="Arial" w:eastAsia="Arial"/>
                <w:b/>
                <w:i w:val="0"/>
                <w:color w:val="1F1F1F"/>
                <w:sz w:val="17"/>
              </w:rPr>
              <w:t xml:space="preserve">Важно: </w:t>
            </w:r>
            <w:r>
              <w:rPr>
                <w:rFonts w:ascii="Arial" w:hAnsi="Arial" w:eastAsia="Arial"/>
                <w:b w:val="0"/>
                <w:i w:val="0"/>
                <w:color w:val="1F1F1F"/>
                <w:sz w:val="17"/>
              </w:rPr>
              <w:t>Организаторот/Б2Б координаторот може да предложи соговорник, да воспостави контакт, да закаже термин, да присуствува на средбата, да ја модерира средбата и да подготви кратка белешка за реализирана средба и можни следни чекори. Оваа улога не значи гаранција дека ќе биде склучен договор или дека ќе биде обезбедено финансирање.</w:t>
            </w:r>
          </w:p>
        </w:tc>
      </w:tr>
    </w:tbl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0822"/>
      </w:tblGrid>
      <w:tr>
        <w:tc>
          <w:tcPr>
            <w:tcW w:type="dxa" w:w="10822"/>
            <w:tcBorders>
              <w:top w:val="single" w:sz="4" w:space="0" w:color="D6D6D6"/>
              <w:left w:val="single" w:sz="4" w:space="0" w:color="D6D6D6"/>
              <w:bottom w:val="single" w:sz="4" w:space="0" w:color="D6D6D6"/>
              <w:right w:val="single" w:sz="4" w:space="0" w:color="D6D6D6"/>
              <w:insideH w:val="single" w:sz="4" w:space="0" w:color="D6D6D6"/>
              <w:insideV w:val="single" w:sz="4" w:space="0" w:color="D6D6D6"/>
            </w:tcBorders>
            <w:vAlign w:val="center"/>
            <w:shd w:fill="FFFFFF"/>
          </w:tcPr>
          <w:p>
            <w:pPr>
              <w:spacing w:before="0" w:after="0" w:line="240" w:lineRule="auto"/>
            </w:pPr>
            <w:r/>
            <w:r>
              <w:rPr>
                <w:rFonts w:ascii="Arial" w:hAnsi="Arial" w:eastAsia="Arial"/>
                <w:b w:val="0"/>
                <w:i w:val="0"/>
                <w:color w:val="1F1F1F"/>
                <w:sz w:val="16"/>
              </w:rPr>
              <w:t>☐  Барам Организаторот да предложи можен соговорник/партнер</w:t>
            </w:r>
          </w:p>
        </w:tc>
      </w:tr>
      <w:tr>
        <w:tc>
          <w:tcPr>
            <w:tcW w:type="dxa" w:w="10822"/>
            <w:tcBorders>
              <w:top w:val="single" w:sz="4" w:space="0" w:color="D6D6D6"/>
              <w:left w:val="single" w:sz="4" w:space="0" w:color="D6D6D6"/>
              <w:bottom w:val="single" w:sz="4" w:space="0" w:color="D6D6D6"/>
              <w:right w:val="single" w:sz="4" w:space="0" w:color="D6D6D6"/>
              <w:insideH w:val="single" w:sz="4" w:space="0" w:color="D6D6D6"/>
              <w:insideV w:val="single" w:sz="4" w:space="0" w:color="D6D6D6"/>
            </w:tcBorders>
            <w:vAlign w:val="center"/>
            <w:shd w:fill="FFFFFF"/>
          </w:tcPr>
          <w:p>
            <w:pPr>
              <w:spacing w:before="0" w:after="0" w:line="240" w:lineRule="auto"/>
            </w:pPr>
            <w:r/>
            <w:r>
              <w:rPr>
                <w:rFonts w:ascii="Arial" w:hAnsi="Arial" w:eastAsia="Arial"/>
                <w:b w:val="0"/>
                <w:i w:val="0"/>
                <w:color w:val="1F1F1F"/>
                <w:sz w:val="16"/>
              </w:rPr>
              <w:t>☐  Барам Организаторот да го препрати ова барање до потенцијалниот соговорник</w:t>
            </w:r>
          </w:p>
        </w:tc>
      </w:tr>
      <w:tr>
        <w:tc>
          <w:tcPr>
            <w:tcW w:type="dxa" w:w="10822"/>
            <w:tcBorders>
              <w:top w:val="single" w:sz="4" w:space="0" w:color="D6D6D6"/>
              <w:left w:val="single" w:sz="4" w:space="0" w:color="D6D6D6"/>
              <w:bottom w:val="single" w:sz="4" w:space="0" w:color="D6D6D6"/>
              <w:right w:val="single" w:sz="4" w:space="0" w:color="D6D6D6"/>
              <w:insideH w:val="single" w:sz="4" w:space="0" w:color="D6D6D6"/>
              <w:insideV w:val="single" w:sz="4" w:space="0" w:color="D6D6D6"/>
            </w:tcBorders>
            <w:vAlign w:val="center"/>
            <w:shd w:fill="FFFFFF"/>
          </w:tcPr>
          <w:p>
            <w:pPr>
              <w:spacing w:before="0" w:after="0" w:line="240" w:lineRule="auto"/>
            </w:pPr>
            <w:r/>
            <w:r>
              <w:rPr>
                <w:rFonts w:ascii="Arial" w:hAnsi="Arial" w:eastAsia="Arial"/>
                <w:b w:val="0"/>
                <w:i w:val="0"/>
                <w:color w:val="1F1F1F"/>
                <w:sz w:val="16"/>
              </w:rPr>
              <w:t>☐  Барам Организаторот да го координира терминот на средбата</w:t>
            </w:r>
          </w:p>
        </w:tc>
      </w:tr>
      <w:tr>
        <w:tc>
          <w:tcPr>
            <w:tcW w:type="dxa" w:w="10822"/>
            <w:tcBorders>
              <w:top w:val="single" w:sz="4" w:space="0" w:color="D6D6D6"/>
              <w:left w:val="single" w:sz="4" w:space="0" w:color="D6D6D6"/>
              <w:bottom w:val="single" w:sz="4" w:space="0" w:color="D6D6D6"/>
              <w:right w:val="single" w:sz="4" w:space="0" w:color="D6D6D6"/>
              <w:insideH w:val="single" w:sz="4" w:space="0" w:color="D6D6D6"/>
              <w:insideV w:val="single" w:sz="4" w:space="0" w:color="D6D6D6"/>
            </w:tcBorders>
            <w:vAlign w:val="center"/>
            <w:shd w:fill="FFFFFF"/>
          </w:tcPr>
          <w:p>
            <w:pPr>
              <w:spacing w:before="0" w:after="0" w:line="240" w:lineRule="auto"/>
            </w:pPr>
            <w:r/>
            <w:r>
              <w:rPr>
                <w:rFonts w:ascii="Arial" w:hAnsi="Arial" w:eastAsia="Arial"/>
                <w:b w:val="0"/>
                <w:i w:val="0"/>
                <w:color w:val="1F1F1F"/>
                <w:sz w:val="16"/>
              </w:rPr>
              <w:t>☐  Барам Организаторот/Б2Б координаторот да присуствува на средбата</w:t>
            </w:r>
          </w:p>
        </w:tc>
      </w:tr>
      <w:tr>
        <w:tc>
          <w:tcPr>
            <w:tcW w:type="dxa" w:w="10822"/>
            <w:tcBorders>
              <w:top w:val="single" w:sz="4" w:space="0" w:color="D6D6D6"/>
              <w:left w:val="single" w:sz="4" w:space="0" w:color="D6D6D6"/>
              <w:bottom w:val="single" w:sz="4" w:space="0" w:color="D6D6D6"/>
              <w:right w:val="single" w:sz="4" w:space="0" w:color="D6D6D6"/>
              <w:insideH w:val="single" w:sz="4" w:space="0" w:color="D6D6D6"/>
              <w:insideV w:val="single" w:sz="4" w:space="0" w:color="D6D6D6"/>
            </w:tcBorders>
            <w:vAlign w:val="center"/>
            <w:shd w:fill="FFFFFF"/>
          </w:tcPr>
          <w:p>
            <w:pPr>
              <w:spacing w:before="0" w:after="0" w:line="240" w:lineRule="auto"/>
            </w:pPr>
            <w:r/>
            <w:r>
              <w:rPr>
                <w:rFonts w:ascii="Arial" w:hAnsi="Arial" w:eastAsia="Arial"/>
                <w:b w:val="0"/>
                <w:i w:val="0"/>
                <w:color w:val="1F1F1F"/>
                <w:sz w:val="16"/>
              </w:rPr>
              <w:t>☐  Барам Организаторот да помогне во формулирање модел за соработка</w:t>
            </w:r>
          </w:p>
        </w:tc>
      </w:tr>
      <w:tr>
        <w:tc>
          <w:tcPr>
            <w:tcW w:type="dxa" w:w="10822"/>
            <w:tcBorders>
              <w:top w:val="single" w:sz="4" w:space="0" w:color="D6D6D6"/>
              <w:left w:val="single" w:sz="4" w:space="0" w:color="D6D6D6"/>
              <w:bottom w:val="single" w:sz="4" w:space="0" w:color="D6D6D6"/>
              <w:right w:val="single" w:sz="4" w:space="0" w:color="D6D6D6"/>
              <w:insideH w:val="single" w:sz="4" w:space="0" w:color="D6D6D6"/>
              <w:insideV w:val="single" w:sz="4" w:space="0" w:color="D6D6D6"/>
            </w:tcBorders>
            <w:vAlign w:val="center"/>
            <w:shd w:fill="FFFFFF"/>
          </w:tcPr>
          <w:p>
            <w:pPr>
              <w:spacing w:before="0" w:after="0" w:line="240" w:lineRule="auto"/>
            </w:pPr>
            <w:r/>
            <w:r>
              <w:rPr>
                <w:rFonts w:ascii="Arial" w:hAnsi="Arial" w:eastAsia="Arial"/>
                <w:b w:val="0"/>
                <w:i w:val="0"/>
                <w:color w:val="1F1F1F"/>
                <w:sz w:val="16"/>
              </w:rPr>
              <w:t>☐  Барам Организаторот да подготви кратка белешка по средбата</w:t>
            </w:r>
          </w:p>
        </w:tc>
      </w:tr>
      <w:tr>
        <w:tc>
          <w:tcPr>
            <w:tcW w:type="dxa" w:w="10822"/>
            <w:tcBorders>
              <w:top w:val="single" w:sz="4" w:space="0" w:color="D6D6D6"/>
              <w:left w:val="single" w:sz="4" w:space="0" w:color="D6D6D6"/>
              <w:bottom w:val="single" w:sz="4" w:space="0" w:color="D6D6D6"/>
              <w:right w:val="single" w:sz="4" w:space="0" w:color="D6D6D6"/>
              <w:insideH w:val="single" w:sz="4" w:space="0" w:color="D6D6D6"/>
              <w:insideV w:val="single" w:sz="4" w:space="0" w:color="D6D6D6"/>
            </w:tcBorders>
            <w:vAlign w:val="center"/>
            <w:shd w:fill="FFFFFF"/>
          </w:tcPr>
          <w:p>
            <w:pPr>
              <w:spacing w:before="0" w:after="0" w:line="240" w:lineRule="auto"/>
            </w:pPr>
            <w:r/>
            <w:r>
              <w:rPr>
                <w:rFonts w:ascii="Arial" w:hAnsi="Arial" w:eastAsia="Arial"/>
                <w:b w:val="0"/>
                <w:i w:val="0"/>
                <w:color w:val="1F1F1F"/>
                <w:sz w:val="16"/>
              </w:rPr>
              <w:t>☐  Не е потребно присуство на Организаторот на самата средба</w:t>
            </w:r>
          </w:p>
        </w:tc>
      </w:tr>
      <w:tr>
        <w:tc>
          <w:tcPr>
            <w:tcW w:type="dxa" w:w="10822"/>
            <w:tcBorders>
              <w:top w:val="single" w:sz="4" w:space="0" w:color="D6D6D6"/>
              <w:left w:val="single" w:sz="4" w:space="0" w:color="D6D6D6"/>
              <w:bottom w:val="single" w:sz="4" w:space="0" w:color="D6D6D6"/>
              <w:right w:val="single" w:sz="4" w:space="0" w:color="D6D6D6"/>
              <w:insideH w:val="single" w:sz="4" w:space="0" w:color="D6D6D6"/>
              <w:insideV w:val="single" w:sz="4" w:space="0" w:color="D6D6D6"/>
            </w:tcBorders>
            <w:vAlign w:val="center"/>
            <w:shd w:fill="FFFFFF"/>
          </w:tcPr>
          <w:p>
            <w:pPr>
              <w:spacing w:before="0" w:after="0" w:line="240" w:lineRule="auto"/>
            </w:pPr>
            <w:r/>
            <w:r>
              <w:rPr>
                <w:rFonts w:ascii="Arial" w:hAnsi="Arial" w:eastAsia="Arial"/>
                <w:b w:val="0"/>
                <w:i w:val="0"/>
                <w:color w:val="1F1F1F"/>
                <w:sz w:val="16"/>
              </w:rPr>
              <w:t>☐  Друго: ________________________________________________</w:t>
            </w:r>
          </w:p>
        </w:tc>
      </w:tr>
    </w:tbl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0822"/>
      </w:tblGrid>
      <w:tr>
        <w:tc>
          <w:tcPr>
            <w:tcW w:type="dxa" w:w="10822"/>
            <w:shd w:fill="F4F4F4"/>
            <w:tcBorders>
              <w:top w:val="single" w:sz="6" w:space="0" w:color="C8C8C8"/>
              <w:left w:val="single" w:sz="6" w:space="0" w:color="C8C8C8"/>
              <w:bottom w:val="single" w:sz="6" w:space="0" w:color="C8C8C8"/>
              <w:right w:val="single" w:sz="6" w:space="0" w:color="C8C8C8"/>
              <w:insideH w:val="single" w:sz="6" w:space="0" w:color="C8C8C8"/>
              <w:insideV w:val="single" w:sz="6" w:space="0" w:color="C8C8C8"/>
            </w:tcBorders>
          </w:tcPr>
          <w:p>
            <w:pPr>
              <w:spacing w:before="0" w:after="40" w:line="240" w:lineRule="auto"/>
            </w:pPr>
            <w:r>
              <w:rPr>
                <w:rFonts w:ascii="Arial" w:hAnsi="Arial" w:eastAsia="Arial"/>
                <w:b/>
                <w:i w:val="0"/>
                <w:color w:val="1F1F1F"/>
                <w:sz w:val="17"/>
              </w:rPr>
              <w:t xml:space="preserve">Понатамошна соработка: </w:t>
            </w:r>
            <w:r>
              <w:rPr>
                <w:rFonts w:ascii="Arial" w:hAnsi="Arial" w:eastAsia="Arial"/>
                <w:b w:val="0"/>
                <w:i w:val="0"/>
                <w:color w:val="1F1F1F"/>
                <w:sz w:val="17"/>
              </w:rPr>
              <w:t>Доколку по реализираната средба произлезе потреба од дополнителна комерцијална, консултантска, проектна, посредничка, агентска или развојна поддршка, истата може да се уреди со посебен писмен договор помеѓу заинтересираните страни и/или Организаторот/Б2Б координаторот.</w:t>
            </w:r>
          </w:p>
        </w:tc>
      </w:tr>
    </w:tbl>
    <w:p>
      <w:pPr>
        <w:spacing w:before="140" w:after="60" w:line="240" w:lineRule="auto"/>
      </w:pPr>
      <w:r>
        <w:rPr>
          <w:rFonts w:ascii="Arial" w:hAnsi="Arial" w:eastAsia="Arial"/>
          <w:b/>
          <w:i w:val="0"/>
          <w:color w:val="1F1F1F"/>
          <w:sz w:val="18"/>
        </w:rPr>
        <w:t>6. ПРЕДЛОГ-ТЕРМИНИ ЗА СРЕДБА</w:t>
      </w:r>
    </w:p>
    <w:tbl>
      <w:tblPr>
        <w:tblW w:type="auto" w:w="0"/>
        <w:jc w:val="center"/>
        <w:tblLayout w:type="autofit"/>
        <w:tblLook w:firstColumn="1" w:firstRow="1" w:lastColumn="0" w:lastRow="0" w:noHBand="0" w:noVBand="1" w:val="04A0"/>
      </w:tblPr>
      <w:tblGrid>
        <w:gridCol w:w="10822"/>
      </w:tblGrid>
      <w:tr>
        <w:tc>
          <w:tcPr>
            <w:tcW w:type="dxa" w:w="10822"/>
            <w:shd w:fill="EDEDED"/>
            <w:tcBorders>
              <w:top w:val="single" w:sz="4" w:space="0" w:color="D0D0D0"/>
              <w:left w:val="single" w:sz="4" w:space="0" w:color="D0D0D0"/>
              <w:bottom w:val="single" w:sz="4" w:space="0" w:color="D0D0D0"/>
              <w:right w:val="single" w:sz="4" w:space="0" w:color="D0D0D0"/>
              <w:insideH w:val="single" w:sz="4" w:space="0" w:color="D0D0D0"/>
              <w:insideV w:val="single" w:sz="4" w:space="0" w:color="D0D0D0"/>
            </w:tcBorders>
          </w:tcPr>
          <w:p>
            <w:r/>
          </w:p>
        </w:tc>
      </w:tr>
    </w:tbl>
    <w:tbl>
      <w:tblPr>
        <w:tblW w:type="auto" w:w="0"/>
        <w:jc w:val="center"/>
        <w:tblLayout w:type="autofit"/>
        <w:tblLook w:firstColumn="1" w:firstRow="1" w:lastColumn="0" w:lastRow="0" w:noHBand="0" w:noVBand="1" w:val="04A0"/>
      </w:tblPr>
      <w:tblGrid>
        <w:gridCol w:w="5411"/>
        <w:gridCol w:w="5411"/>
      </w:tblGrid>
      <w:tr>
        <w:tc>
          <w:tcPr>
            <w:tcW w:type="dxa" w:w="2835"/>
            <w:tcBorders>
              <w:top w:val="single" w:sz="6" w:space="0" w:color="B7B7B7"/>
              <w:left w:val="single" w:sz="6" w:space="0" w:color="B7B7B7"/>
              <w:bottom w:val="single" w:sz="6" w:space="0" w:color="B7B7B7"/>
              <w:right w:val="single" w:sz="6" w:space="0" w:color="B7B7B7"/>
              <w:insideH w:val="single" w:sz="6" w:space="0" w:color="B7B7B7"/>
              <w:insideV w:val="single" w:sz="6" w:space="0" w:color="B7B7B7"/>
            </w:tcBorders>
            <w:vAlign w:val="center"/>
            <w:shd w:fill="EFEFEF"/>
          </w:tcPr>
          <w:p>
            <w:pPr>
              <w:spacing w:before="0" w:after="0" w:line="240" w:lineRule="auto"/>
            </w:pPr>
            <w:r/>
            <w:r>
              <w:rPr>
                <w:rFonts w:ascii="Arial" w:hAnsi="Arial" w:eastAsia="Arial"/>
                <w:b/>
                <w:i w:val="0"/>
                <w:color w:val="1F1F1F"/>
                <w:sz w:val="16"/>
              </w:rPr>
              <w:t>Предложен датум:</w:t>
            </w:r>
          </w:p>
        </w:tc>
        <w:tc>
          <w:tcPr>
            <w:tcW w:type="dxa" w:w="7370"/>
            <w:tcBorders>
              <w:top w:val="single" w:sz="6" w:space="0" w:color="B7B7B7"/>
              <w:left w:val="single" w:sz="6" w:space="0" w:color="B7B7B7"/>
              <w:bottom w:val="single" w:sz="6" w:space="0" w:color="B7B7B7"/>
              <w:right w:val="single" w:sz="6" w:space="0" w:color="B7B7B7"/>
              <w:insideH w:val="single" w:sz="6" w:space="0" w:color="B7B7B7"/>
              <w:insideV w:val="single" w:sz="6" w:space="0" w:color="B7B7B7"/>
            </w:tcBorders>
            <w:vAlign w:val="center"/>
            <w:shd w:fill="FFFFFF"/>
          </w:tcPr>
          <w:p>
            <w:pPr>
              <w:spacing w:before="0" w:after="0" w:line="240" w:lineRule="auto"/>
            </w:pPr>
            <w:r/>
            <w:r>
              <w:rPr>
                <w:rFonts w:ascii="Arial" w:hAnsi="Arial" w:eastAsia="Arial"/>
                <w:b w:val="0"/>
                <w:i w:val="0"/>
                <w:color w:val="1F1F1F"/>
                <w:sz w:val="16"/>
              </w:rPr>
              <w:t>☐ 02.10.2026   ☐ 03.10.2026   ☐ 04.10.2026</w:t>
            </w:r>
          </w:p>
        </w:tc>
      </w:tr>
      <w:tr>
        <w:tc>
          <w:tcPr>
            <w:tcW w:type="dxa" w:w="2835"/>
            <w:tcBorders>
              <w:top w:val="single" w:sz="6" w:space="0" w:color="B7B7B7"/>
              <w:left w:val="single" w:sz="6" w:space="0" w:color="B7B7B7"/>
              <w:bottom w:val="single" w:sz="6" w:space="0" w:color="B7B7B7"/>
              <w:right w:val="single" w:sz="6" w:space="0" w:color="B7B7B7"/>
              <w:insideH w:val="single" w:sz="6" w:space="0" w:color="B7B7B7"/>
              <w:insideV w:val="single" w:sz="6" w:space="0" w:color="B7B7B7"/>
            </w:tcBorders>
            <w:vAlign w:val="center"/>
            <w:shd w:fill="EFEFEF"/>
          </w:tcPr>
          <w:p>
            <w:pPr>
              <w:spacing w:before="0" w:after="0" w:line="240" w:lineRule="auto"/>
            </w:pPr>
            <w:r/>
            <w:r>
              <w:rPr>
                <w:rFonts w:ascii="Arial" w:hAnsi="Arial" w:eastAsia="Arial"/>
                <w:b/>
                <w:i w:val="0"/>
                <w:color w:val="1F1F1F"/>
                <w:sz w:val="16"/>
              </w:rPr>
              <w:t>Предложен период:</w:t>
            </w:r>
          </w:p>
        </w:tc>
        <w:tc>
          <w:tcPr>
            <w:tcW w:type="dxa" w:w="7370"/>
            <w:tcBorders>
              <w:top w:val="single" w:sz="6" w:space="0" w:color="B7B7B7"/>
              <w:left w:val="single" w:sz="6" w:space="0" w:color="B7B7B7"/>
              <w:bottom w:val="single" w:sz="6" w:space="0" w:color="B7B7B7"/>
              <w:right w:val="single" w:sz="6" w:space="0" w:color="B7B7B7"/>
              <w:insideH w:val="single" w:sz="6" w:space="0" w:color="B7B7B7"/>
              <w:insideV w:val="single" w:sz="6" w:space="0" w:color="B7B7B7"/>
            </w:tcBorders>
            <w:vAlign w:val="center"/>
            <w:shd w:fill="FFFFFF"/>
          </w:tcPr>
          <w:p>
            <w:pPr>
              <w:spacing w:before="0" w:after="0" w:line="240" w:lineRule="auto"/>
            </w:pPr>
            <w:r/>
            <w:r>
              <w:rPr>
                <w:rFonts w:ascii="Arial" w:hAnsi="Arial" w:eastAsia="Arial"/>
                <w:b w:val="0"/>
                <w:i w:val="0"/>
                <w:color w:val="1F1F1F"/>
                <w:sz w:val="16"/>
              </w:rPr>
              <w:t>☐ 10:00–12:00   ☐ 12:00–14:00   ☐ 14:00–16:00   ☐ 16:00–18:00   ☐ друго: ___________</w:t>
            </w:r>
          </w:p>
        </w:tc>
      </w:tr>
      <w:tr>
        <w:tc>
          <w:tcPr>
            <w:tcW w:type="dxa" w:w="2835"/>
            <w:tcBorders>
              <w:top w:val="single" w:sz="6" w:space="0" w:color="B7B7B7"/>
              <w:left w:val="single" w:sz="6" w:space="0" w:color="B7B7B7"/>
              <w:bottom w:val="single" w:sz="6" w:space="0" w:color="B7B7B7"/>
              <w:right w:val="single" w:sz="6" w:space="0" w:color="B7B7B7"/>
              <w:insideH w:val="single" w:sz="6" w:space="0" w:color="B7B7B7"/>
              <w:insideV w:val="single" w:sz="6" w:space="0" w:color="B7B7B7"/>
            </w:tcBorders>
            <w:vAlign w:val="center"/>
            <w:shd w:fill="EFEFEF"/>
          </w:tcPr>
          <w:p>
            <w:pPr>
              <w:spacing w:before="0" w:after="0" w:line="240" w:lineRule="auto"/>
            </w:pPr>
            <w:r/>
            <w:r>
              <w:rPr>
                <w:rFonts w:ascii="Arial" w:hAnsi="Arial" w:eastAsia="Arial"/>
                <w:b/>
                <w:i w:val="0"/>
                <w:color w:val="1F1F1F"/>
                <w:sz w:val="16"/>
              </w:rPr>
              <w:t>Претпочитано времетраење:</w:t>
            </w:r>
          </w:p>
        </w:tc>
        <w:tc>
          <w:tcPr>
            <w:tcW w:type="dxa" w:w="7370"/>
            <w:tcBorders>
              <w:top w:val="single" w:sz="6" w:space="0" w:color="B7B7B7"/>
              <w:left w:val="single" w:sz="6" w:space="0" w:color="B7B7B7"/>
              <w:bottom w:val="single" w:sz="6" w:space="0" w:color="B7B7B7"/>
              <w:right w:val="single" w:sz="6" w:space="0" w:color="B7B7B7"/>
              <w:insideH w:val="single" w:sz="6" w:space="0" w:color="B7B7B7"/>
              <w:insideV w:val="single" w:sz="6" w:space="0" w:color="B7B7B7"/>
            </w:tcBorders>
            <w:vAlign w:val="center"/>
            <w:shd w:fill="FFFFFF"/>
          </w:tcPr>
          <w:p>
            <w:pPr>
              <w:spacing w:before="0" w:after="0" w:line="240" w:lineRule="auto"/>
            </w:pPr>
            <w:r/>
            <w:r>
              <w:rPr>
                <w:rFonts w:ascii="Arial" w:hAnsi="Arial" w:eastAsia="Arial"/>
                <w:b w:val="0"/>
                <w:i w:val="0"/>
                <w:color w:val="1F1F1F"/>
                <w:sz w:val="16"/>
              </w:rPr>
              <w:t>☐ 20 минути   ☐ 30 минути   ☐ 45 минути   ☐ 60 минути</w:t>
            </w:r>
          </w:p>
        </w:tc>
      </w:tr>
      <w:tr>
        <w:tc>
          <w:tcPr>
            <w:tcW w:type="dxa" w:w="2835"/>
            <w:tcBorders>
              <w:top w:val="single" w:sz="6" w:space="0" w:color="B7B7B7"/>
              <w:left w:val="single" w:sz="6" w:space="0" w:color="B7B7B7"/>
              <w:bottom w:val="single" w:sz="6" w:space="0" w:color="B7B7B7"/>
              <w:right w:val="single" w:sz="6" w:space="0" w:color="B7B7B7"/>
              <w:insideH w:val="single" w:sz="6" w:space="0" w:color="B7B7B7"/>
              <w:insideV w:val="single" w:sz="6" w:space="0" w:color="B7B7B7"/>
            </w:tcBorders>
            <w:vAlign w:val="center"/>
            <w:shd w:fill="EFEFEF"/>
          </w:tcPr>
          <w:p>
            <w:pPr>
              <w:spacing w:before="0" w:after="0" w:line="240" w:lineRule="auto"/>
            </w:pPr>
            <w:r/>
            <w:r>
              <w:rPr>
                <w:rFonts w:ascii="Arial" w:hAnsi="Arial" w:eastAsia="Arial"/>
                <w:b/>
                <w:i w:val="0"/>
                <w:color w:val="1F1F1F"/>
                <w:sz w:val="16"/>
              </w:rPr>
              <w:t>Формат на средба:</w:t>
            </w:r>
          </w:p>
        </w:tc>
        <w:tc>
          <w:tcPr>
            <w:tcW w:type="dxa" w:w="7370"/>
            <w:tcBorders>
              <w:top w:val="single" w:sz="6" w:space="0" w:color="B7B7B7"/>
              <w:left w:val="single" w:sz="6" w:space="0" w:color="B7B7B7"/>
              <w:bottom w:val="single" w:sz="6" w:space="0" w:color="B7B7B7"/>
              <w:right w:val="single" w:sz="6" w:space="0" w:color="B7B7B7"/>
              <w:insideH w:val="single" w:sz="6" w:space="0" w:color="B7B7B7"/>
              <w:insideV w:val="single" w:sz="6" w:space="0" w:color="B7B7B7"/>
            </w:tcBorders>
            <w:vAlign w:val="center"/>
            <w:shd w:fill="FFFFFF"/>
          </w:tcPr>
          <w:p>
            <w:pPr>
              <w:spacing w:before="0" w:after="0" w:line="240" w:lineRule="auto"/>
            </w:pPr>
            <w:r/>
            <w:r>
              <w:rPr>
                <w:rFonts w:ascii="Arial" w:hAnsi="Arial" w:eastAsia="Arial"/>
                <w:b w:val="0"/>
                <w:i w:val="0"/>
                <w:color w:val="1F1F1F"/>
                <w:sz w:val="16"/>
              </w:rPr>
              <w:t>☐ во живо на саемскиот простор   ☐ онлајн   ☐ комбинирано</w:t>
            </w:r>
          </w:p>
        </w:tc>
      </w:tr>
      <w:tr>
        <w:tc>
          <w:tcPr>
            <w:tcW w:type="dxa" w:w="2835"/>
            <w:tcBorders>
              <w:top w:val="single" w:sz="6" w:space="0" w:color="B7B7B7"/>
              <w:left w:val="single" w:sz="6" w:space="0" w:color="B7B7B7"/>
              <w:bottom w:val="single" w:sz="6" w:space="0" w:color="B7B7B7"/>
              <w:right w:val="single" w:sz="6" w:space="0" w:color="B7B7B7"/>
              <w:insideH w:val="single" w:sz="6" w:space="0" w:color="B7B7B7"/>
              <w:insideV w:val="single" w:sz="6" w:space="0" w:color="B7B7B7"/>
            </w:tcBorders>
            <w:vAlign w:val="center"/>
            <w:shd w:fill="EFEFEF"/>
          </w:tcPr>
          <w:p>
            <w:pPr>
              <w:spacing w:before="0" w:after="0" w:line="240" w:lineRule="auto"/>
            </w:pPr>
            <w:r/>
            <w:r>
              <w:rPr>
                <w:rFonts w:ascii="Arial" w:hAnsi="Arial" w:eastAsia="Arial"/>
                <w:b/>
                <w:i w:val="0"/>
                <w:color w:val="1F1F1F"/>
                <w:sz w:val="16"/>
              </w:rPr>
              <w:t>Јазик на средбата:</w:t>
            </w:r>
          </w:p>
        </w:tc>
        <w:tc>
          <w:tcPr>
            <w:tcW w:type="dxa" w:w="7370"/>
            <w:tcBorders>
              <w:top w:val="single" w:sz="6" w:space="0" w:color="B7B7B7"/>
              <w:left w:val="single" w:sz="6" w:space="0" w:color="B7B7B7"/>
              <w:bottom w:val="single" w:sz="6" w:space="0" w:color="B7B7B7"/>
              <w:right w:val="single" w:sz="6" w:space="0" w:color="B7B7B7"/>
              <w:insideH w:val="single" w:sz="6" w:space="0" w:color="B7B7B7"/>
              <w:insideV w:val="single" w:sz="6" w:space="0" w:color="B7B7B7"/>
            </w:tcBorders>
            <w:vAlign w:val="center"/>
            <w:shd w:fill="FFFFFF"/>
          </w:tcPr>
          <w:p>
            <w:pPr>
              <w:spacing w:before="0" w:after="0" w:line="240" w:lineRule="auto"/>
            </w:pPr>
            <w:r/>
            <w:r>
              <w:rPr>
                <w:rFonts w:ascii="Arial" w:hAnsi="Arial" w:eastAsia="Arial"/>
                <w:b w:val="0"/>
                <w:i w:val="0"/>
                <w:color w:val="1F1F1F"/>
                <w:sz w:val="16"/>
              </w:rPr>
              <w:t>☐ македонски   ☐ англиски   ☐ српски   ☐ друг: __________________</w:t>
            </w:r>
          </w:p>
        </w:tc>
      </w:tr>
    </w:tbl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0822"/>
      </w:tblGrid>
      <w:tr>
        <w:tc>
          <w:tcPr>
            <w:tcW w:type="dxa" w:w="10822"/>
            <w:shd w:fill="F4F4F4"/>
            <w:tcBorders>
              <w:top w:val="single" w:sz="6" w:space="0" w:color="C8C8C8"/>
              <w:left w:val="single" w:sz="6" w:space="0" w:color="C8C8C8"/>
              <w:bottom w:val="single" w:sz="6" w:space="0" w:color="C8C8C8"/>
              <w:right w:val="single" w:sz="6" w:space="0" w:color="C8C8C8"/>
              <w:insideH w:val="single" w:sz="6" w:space="0" w:color="C8C8C8"/>
              <w:insideV w:val="single" w:sz="6" w:space="0" w:color="C8C8C8"/>
            </w:tcBorders>
          </w:tcPr>
          <w:p>
            <w:pPr>
              <w:spacing w:before="0" w:after="40" w:line="240" w:lineRule="auto"/>
            </w:pPr>
            <w:r>
              <w:rPr>
                <w:rFonts w:ascii="Arial" w:hAnsi="Arial" w:eastAsia="Arial"/>
                <w:b/>
                <w:i w:val="0"/>
                <w:color w:val="1F1F1F"/>
                <w:sz w:val="17"/>
              </w:rPr>
              <w:t xml:space="preserve">Напомена за распоред: </w:t>
            </w:r>
            <w:r>
              <w:rPr>
                <w:rFonts w:ascii="Arial" w:hAnsi="Arial" w:eastAsia="Arial"/>
                <w:b w:val="0"/>
                <w:i w:val="0"/>
                <w:color w:val="1F1F1F"/>
                <w:sz w:val="17"/>
              </w:rPr>
              <w:t>Предложениот термин е индикативен. Конечниот термин, локација и состав на средбата ги одобрува Организаторот/Б2Б координаторот, во согласност со достапноста на другата страна и саемската агенда.</w:t>
            </w:r>
          </w:p>
        </w:tc>
      </w:tr>
    </w:tbl>
    <w:p>
      <w:pPr>
        <w:spacing w:before="140" w:after="60" w:line="240" w:lineRule="auto"/>
      </w:pPr>
      <w:r>
        <w:rPr>
          <w:rFonts w:ascii="Arial" w:hAnsi="Arial" w:eastAsia="Arial"/>
          <w:b/>
          <w:i w:val="0"/>
          <w:color w:val="1F1F1F"/>
          <w:sz w:val="18"/>
        </w:rPr>
        <w:t>7. УЧЕСНИЦИ НА СРЕДБАТА ОД СТРАНА НА ПОДНОСИТЕЛОТ</w:t>
      </w:r>
    </w:p>
    <w:tbl>
      <w:tblPr>
        <w:tblW w:type="auto" w:w="0"/>
        <w:jc w:val="center"/>
        <w:tblLayout w:type="autofit"/>
        <w:tblLook w:firstColumn="1" w:firstRow="1" w:lastColumn="0" w:lastRow="0" w:noHBand="0" w:noVBand="1" w:val="04A0"/>
      </w:tblPr>
      <w:tblGrid>
        <w:gridCol w:w="10822"/>
      </w:tblGrid>
      <w:tr>
        <w:tc>
          <w:tcPr>
            <w:tcW w:type="dxa" w:w="10822"/>
            <w:shd w:fill="EDEDED"/>
            <w:tcBorders>
              <w:top w:val="single" w:sz="4" w:space="0" w:color="D0D0D0"/>
              <w:left w:val="single" w:sz="4" w:space="0" w:color="D0D0D0"/>
              <w:bottom w:val="single" w:sz="4" w:space="0" w:color="D0D0D0"/>
              <w:right w:val="single" w:sz="4" w:space="0" w:color="D0D0D0"/>
              <w:insideH w:val="single" w:sz="4" w:space="0" w:color="D0D0D0"/>
              <w:insideV w:val="single" w:sz="4" w:space="0" w:color="D0D0D0"/>
            </w:tcBorders>
          </w:tcPr>
          <w:p>
            <w:r/>
          </w:p>
        </w:tc>
      </w:tr>
    </w:tbl>
    <w:tbl>
      <w:tblPr>
        <w:tblW w:type="auto" w:w="0"/>
        <w:jc w:val="center"/>
        <w:tblLayout w:type="autofit"/>
        <w:tblLook w:firstColumn="1" w:firstRow="1" w:lastColumn="0" w:lastRow="0" w:noHBand="0" w:noVBand="1" w:val="04A0"/>
      </w:tblPr>
      <w:tblGrid>
        <w:gridCol w:w="3607"/>
        <w:gridCol w:w="3607"/>
        <w:gridCol w:w="3607"/>
      </w:tblGrid>
      <w:tr>
        <w:tc>
          <w:tcPr>
            <w:tcW w:type="dxa" w:w="3402"/>
            <w:tcBorders>
              <w:top w:val="single" w:sz="6" w:space="0" w:color="B7B7B7"/>
              <w:left w:val="single" w:sz="6" w:space="0" w:color="B7B7B7"/>
              <w:bottom w:val="single" w:sz="6" w:space="0" w:color="B7B7B7"/>
              <w:right w:val="single" w:sz="6" w:space="0" w:color="B7B7B7"/>
              <w:insideH w:val="single" w:sz="6" w:space="0" w:color="B7B7B7"/>
              <w:insideV w:val="single" w:sz="6" w:space="0" w:color="B7B7B7"/>
            </w:tcBorders>
            <w:vAlign w:val="center"/>
            <w:shd w:fill="EFEFEF"/>
          </w:tcPr>
          <w:p>
            <w:pPr>
              <w:spacing w:before="0" w:after="0" w:line="240" w:lineRule="auto"/>
            </w:pPr>
            <w:r/>
            <w:r>
              <w:rPr>
                <w:rFonts w:ascii="Arial" w:hAnsi="Arial" w:eastAsia="Arial"/>
                <w:b/>
                <w:i w:val="0"/>
                <w:color w:val="1F1F1F"/>
                <w:sz w:val="16"/>
              </w:rPr>
              <w:t>Име и презиме</w:t>
            </w:r>
          </w:p>
        </w:tc>
        <w:tc>
          <w:tcPr>
            <w:tcW w:type="dxa" w:w="3118"/>
            <w:tcBorders>
              <w:top w:val="single" w:sz="6" w:space="0" w:color="B7B7B7"/>
              <w:left w:val="single" w:sz="6" w:space="0" w:color="B7B7B7"/>
              <w:bottom w:val="single" w:sz="6" w:space="0" w:color="B7B7B7"/>
              <w:right w:val="single" w:sz="6" w:space="0" w:color="B7B7B7"/>
              <w:insideH w:val="single" w:sz="6" w:space="0" w:color="B7B7B7"/>
              <w:insideV w:val="single" w:sz="6" w:space="0" w:color="B7B7B7"/>
            </w:tcBorders>
            <w:vAlign w:val="center"/>
            <w:shd w:fill="EFEFEF"/>
          </w:tcPr>
          <w:p>
            <w:pPr>
              <w:spacing w:before="0" w:after="0" w:line="240" w:lineRule="auto"/>
            </w:pPr>
            <w:r/>
            <w:r>
              <w:rPr>
                <w:rFonts w:ascii="Arial" w:hAnsi="Arial" w:eastAsia="Arial"/>
                <w:b/>
                <w:i w:val="0"/>
                <w:color w:val="1F1F1F"/>
                <w:sz w:val="16"/>
              </w:rPr>
              <w:t>Функција</w:t>
            </w:r>
          </w:p>
        </w:tc>
        <w:tc>
          <w:tcPr>
            <w:tcW w:type="dxa" w:w="3685"/>
            <w:tcBorders>
              <w:top w:val="single" w:sz="6" w:space="0" w:color="B7B7B7"/>
              <w:left w:val="single" w:sz="6" w:space="0" w:color="B7B7B7"/>
              <w:bottom w:val="single" w:sz="6" w:space="0" w:color="B7B7B7"/>
              <w:right w:val="single" w:sz="6" w:space="0" w:color="B7B7B7"/>
              <w:insideH w:val="single" w:sz="6" w:space="0" w:color="B7B7B7"/>
              <w:insideV w:val="single" w:sz="6" w:space="0" w:color="B7B7B7"/>
            </w:tcBorders>
            <w:vAlign w:val="center"/>
            <w:shd w:fill="EFEFEF"/>
          </w:tcPr>
          <w:p>
            <w:pPr>
              <w:spacing w:before="0" w:after="0" w:line="240" w:lineRule="auto"/>
            </w:pPr>
            <w:r/>
            <w:r>
              <w:rPr>
                <w:rFonts w:ascii="Arial" w:hAnsi="Arial" w:eastAsia="Arial"/>
                <w:b/>
                <w:i w:val="0"/>
                <w:color w:val="1F1F1F"/>
                <w:sz w:val="16"/>
              </w:rPr>
              <w:t>Телефон / E-mail</w:t>
            </w:r>
          </w:p>
        </w:tc>
      </w:tr>
      <w:tr>
        <w:tc>
          <w:tcPr>
            <w:tcW w:type="dxa" w:w="3402"/>
            <w:tcBorders>
              <w:top w:val="single" w:sz="6" w:space="0" w:color="B7B7B7"/>
              <w:left w:val="single" w:sz="6" w:space="0" w:color="B7B7B7"/>
              <w:bottom w:val="single" w:sz="6" w:space="0" w:color="B7B7B7"/>
              <w:right w:val="single" w:sz="6" w:space="0" w:color="B7B7B7"/>
              <w:insideH w:val="single" w:sz="6" w:space="0" w:color="B7B7B7"/>
              <w:insideV w:val="single" w:sz="6" w:space="0" w:color="B7B7B7"/>
            </w:tcBorders>
            <w:vAlign w:val="center"/>
            <w:shd w:fill="FFFFFF"/>
          </w:tcPr>
          <w:p>
            <w:pPr>
              <w:spacing w:before="0" w:after="0" w:line="240" w:lineRule="auto"/>
            </w:pPr>
            <w:r/>
            <w:r>
              <w:rPr>
                <w:rFonts w:ascii="Arial" w:hAnsi="Arial" w:eastAsia="Arial"/>
                <w:b w:val="0"/>
                <w:i w:val="0"/>
                <w:color w:val="1F1F1F"/>
                <w:sz w:val="16"/>
              </w:rPr>
            </w:r>
          </w:p>
        </w:tc>
        <w:tc>
          <w:tcPr>
            <w:tcW w:type="dxa" w:w="3118"/>
            <w:tcBorders>
              <w:top w:val="single" w:sz="6" w:space="0" w:color="B7B7B7"/>
              <w:left w:val="single" w:sz="6" w:space="0" w:color="B7B7B7"/>
              <w:bottom w:val="single" w:sz="6" w:space="0" w:color="B7B7B7"/>
              <w:right w:val="single" w:sz="6" w:space="0" w:color="B7B7B7"/>
              <w:insideH w:val="single" w:sz="6" w:space="0" w:color="B7B7B7"/>
              <w:insideV w:val="single" w:sz="6" w:space="0" w:color="B7B7B7"/>
            </w:tcBorders>
            <w:vAlign w:val="center"/>
            <w:shd w:fill="FFFFFF"/>
          </w:tcPr>
          <w:p>
            <w:pPr>
              <w:spacing w:before="0" w:after="0" w:line="240" w:lineRule="auto"/>
            </w:pPr>
            <w:r/>
            <w:r>
              <w:rPr>
                <w:rFonts w:ascii="Arial" w:hAnsi="Arial" w:eastAsia="Arial"/>
                <w:b w:val="0"/>
                <w:i w:val="0"/>
                <w:color w:val="1F1F1F"/>
                <w:sz w:val="16"/>
              </w:rPr>
            </w:r>
          </w:p>
        </w:tc>
        <w:tc>
          <w:tcPr>
            <w:tcW w:type="dxa" w:w="3685"/>
            <w:tcBorders>
              <w:top w:val="single" w:sz="6" w:space="0" w:color="B7B7B7"/>
              <w:left w:val="single" w:sz="6" w:space="0" w:color="B7B7B7"/>
              <w:bottom w:val="single" w:sz="6" w:space="0" w:color="B7B7B7"/>
              <w:right w:val="single" w:sz="6" w:space="0" w:color="B7B7B7"/>
              <w:insideH w:val="single" w:sz="6" w:space="0" w:color="B7B7B7"/>
              <w:insideV w:val="single" w:sz="6" w:space="0" w:color="B7B7B7"/>
            </w:tcBorders>
            <w:vAlign w:val="center"/>
            <w:shd w:fill="FFFFFF"/>
          </w:tcPr>
          <w:p>
            <w:pPr>
              <w:spacing w:before="0" w:after="0" w:line="240" w:lineRule="auto"/>
            </w:pPr>
            <w:r/>
            <w:r>
              <w:rPr>
                <w:rFonts w:ascii="Arial" w:hAnsi="Arial" w:eastAsia="Arial"/>
                <w:b w:val="0"/>
                <w:i w:val="0"/>
                <w:color w:val="1F1F1F"/>
                <w:sz w:val="16"/>
              </w:rPr>
            </w:r>
          </w:p>
        </w:tc>
      </w:tr>
      <w:tr>
        <w:tc>
          <w:tcPr>
            <w:tcW w:type="dxa" w:w="3402"/>
            <w:tcBorders>
              <w:top w:val="single" w:sz="6" w:space="0" w:color="B7B7B7"/>
              <w:left w:val="single" w:sz="6" w:space="0" w:color="B7B7B7"/>
              <w:bottom w:val="single" w:sz="6" w:space="0" w:color="B7B7B7"/>
              <w:right w:val="single" w:sz="6" w:space="0" w:color="B7B7B7"/>
              <w:insideH w:val="single" w:sz="6" w:space="0" w:color="B7B7B7"/>
              <w:insideV w:val="single" w:sz="6" w:space="0" w:color="B7B7B7"/>
            </w:tcBorders>
            <w:vAlign w:val="center"/>
            <w:shd w:fill="FFFFFF"/>
          </w:tcPr>
          <w:p>
            <w:pPr>
              <w:spacing w:before="0" w:after="0" w:line="240" w:lineRule="auto"/>
            </w:pPr>
            <w:r/>
            <w:r>
              <w:rPr>
                <w:rFonts w:ascii="Arial" w:hAnsi="Arial" w:eastAsia="Arial"/>
                <w:b w:val="0"/>
                <w:i w:val="0"/>
                <w:color w:val="1F1F1F"/>
                <w:sz w:val="16"/>
              </w:rPr>
            </w:r>
          </w:p>
        </w:tc>
        <w:tc>
          <w:tcPr>
            <w:tcW w:type="dxa" w:w="3118"/>
            <w:tcBorders>
              <w:top w:val="single" w:sz="6" w:space="0" w:color="B7B7B7"/>
              <w:left w:val="single" w:sz="6" w:space="0" w:color="B7B7B7"/>
              <w:bottom w:val="single" w:sz="6" w:space="0" w:color="B7B7B7"/>
              <w:right w:val="single" w:sz="6" w:space="0" w:color="B7B7B7"/>
              <w:insideH w:val="single" w:sz="6" w:space="0" w:color="B7B7B7"/>
              <w:insideV w:val="single" w:sz="6" w:space="0" w:color="B7B7B7"/>
            </w:tcBorders>
            <w:vAlign w:val="center"/>
            <w:shd w:fill="FFFFFF"/>
          </w:tcPr>
          <w:p>
            <w:pPr>
              <w:spacing w:before="0" w:after="0" w:line="240" w:lineRule="auto"/>
            </w:pPr>
            <w:r/>
            <w:r>
              <w:rPr>
                <w:rFonts w:ascii="Arial" w:hAnsi="Arial" w:eastAsia="Arial"/>
                <w:b w:val="0"/>
                <w:i w:val="0"/>
                <w:color w:val="1F1F1F"/>
                <w:sz w:val="16"/>
              </w:rPr>
            </w:r>
          </w:p>
        </w:tc>
        <w:tc>
          <w:tcPr>
            <w:tcW w:type="dxa" w:w="3685"/>
            <w:tcBorders>
              <w:top w:val="single" w:sz="6" w:space="0" w:color="B7B7B7"/>
              <w:left w:val="single" w:sz="6" w:space="0" w:color="B7B7B7"/>
              <w:bottom w:val="single" w:sz="6" w:space="0" w:color="B7B7B7"/>
              <w:right w:val="single" w:sz="6" w:space="0" w:color="B7B7B7"/>
              <w:insideH w:val="single" w:sz="6" w:space="0" w:color="B7B7B7"/>
              <w:insideV w:val="single" w:sz="6" w:space="0" w:color="B7B7B7"/>
            </w:tcBorders>
            <w:vAlign w:val="center"/>
            <w:shd w:fill="FFFFFF"/>
          </w:tcPr>
          <w:p>
            <w:pPr>
              <w:spacing w:before="0" w:after="0" w:line="240" w:lineRule="auto"/>
            </w:pPr>
            <w:r/>
            <w:r>
              <w:rPr>
                <w:rFonts w:ascii="Arial" w:hAnsi="Arial" w:eastAsia="Arial"/>
                <w:b w:val="0"/>
                <w:i w:val="0"/>
                <w:color w:val="1F1F1F"/>
                <w:sz w:val="16"/>
              </w:rPr>
            </w:r>
          </w:p>
        </w:tc>
      </w:tr>
      <w:tr>
        <w:tc>
          <w:tcPr>
            <w:tcW w:type="dxa" w:w="3402"/>
            <w:tcBorders>
              <w:top w:val="single" w:sz="6" w:space="0" w:color="B7B7B7"/>
              <w:left w:val="single" w:sz="6" w:space="0" w:color="B7B7B7"/>
              <w:bottom w:val="single" w:sz="6" w:space="0" w:color="B7B7B7"/>
              <w:right w:val="single" w:sz="6" w:space="0" w:color="B7B7B7"/>
              <w:insideH w:val="single" w:sz="6" w:space="0" w:color="B7B7B7"/>
              <w:insideV w:val="single" w:sz="6" w:space="0" w:color="B7B7B7"/>
            </w:tcBorders>
            <w:vAlign w:val="center"/>
            <w:shd w:fill="FFFFFF"/>
          </w:tcPr>
          <w:p>
            <w:pPr>
              <w:spacing w:before="0" w:after="0" w:line="240" w:lineRule="auto"/>
            </w:pPr>
            <w:r/>
            <w:r>
              <w:rPr>
                <w:rFonts w:ascii="Arial" w:hAnsi="Arial" w:eastAsia="Arial"/>
                <w:b w:val="0"/>
                <w:i w:val="0"/>
                <w:color w:val="1F1F1F"/>
                <w:sz w:val="16"/>
              </w:rPr>
            </w:r>
          </w:p>
        </w:tc>
        <w:tc>
          <w:tcPr>
            <w:tcW w:type="dxa" w:w="3118"/>
            <w:tcBorders>
              <w:top w:val="single" w:sz="6" w:space="0" w:color="B7B7B7"/>
              <w:left w:val="single" w:sz="6" w:space="0" w:color="B7B7B7"/>
              <w:bottom w:val="single" w:sz="6" w:space="0" w:color="B7B7B7"/>
              <w:right w:val="single" w:sz="6" w:space="0" w:color="B7B7B7"/>
              <w:insideH w:val="single" w:sz="6" w:space="0" w:color="B7B7B7"/>
              <w:insideV w:val="single" w:sz="6" w:space="0" w:color="B7B7B7"/>
            </w:tcBorders>
            <w:vAlign w:val="center"/>
            <w:shd w:fill="FFFFFF"/>
          </w:tcPr>
          <w:p>
            <w:pPr>
              <w:spacing w:before="0" w:after="0" w:line="240" w:lineRule="auto"/>
            </w:pPr>
            <w:r/>
            <w:r>
              <w:rPr>
                <w:rFonts w:ascii="Arial" w:hAnsi="Arial" w:eastAsia="Arial"/>
                <w:b w:val="0"/>
                <w:i w:val="0"/>
                <w:color w:val="1F1F1F"/>
                <w:sz w:val="16"/>
              </w:rPr>
            </w:r>
          </w:p>
        </w:tc>
        <w:tc>
          <w:tcPr>
            <w:tcW w:type="dxa" w:w="3685"/>
            <w:tcBorders>
              <w:top w:val="single" w:sz="6" w:space="0" w:color="B7B7B7"/>
              <w:left w:val="single" w:sz="6" w:space="0" w:color="B7B7B7"/>
              <w:bottom w:val="single" w:sz="6" w:space="0" w:color="B7B7B7"/>
              <w:right w:val="single" w:sz="6" w:space="0" w:color="B7B7B7"/>
              <w:insideH w:val="single" w:sz="6" w:space="0" w:color="B7B7B7"/>
              <w:insideV w:val="single" w:sz="6" w:space="0" w:color="B7B7B7"/>
            </w:tcBorders>
            <w:vAlign w:val="center"/>
            <w:shd w:fill="FFFFFF"/>
          </w:tcPr>
          <w:p>
            <w:pPr>
              <w:spacing w:before="0" w:after="0" w:line="240" w:lineRule="auto"/>
            </w:pPr>
            <w:r/>
            <w:r>
              <w:rPr>
                <w:rFonts w:ascii="Arial" w:hAnsi="Arial" w:eastAsia="Arial"/>
                <w:b w:val="0"/>
                <w:i w:val="0"/>
                <w:color w:val="1F1F1F"/>
                <w:sz w:val="16"/>
              </w:rPr>
            </w:r>
          </w:p>
        </w:tc>
      </w:tr>
    </w:tbl>
    <w:p>
      <w:pPr>
        <w:spacing w:before="140" w:after="60" w:line="240" w:lineRule="auto"/>
      </w:pPr>
      <w:r>
        <w:rPr>
          <w:rFonts w:ascii="Arial" w:hAnsi="Arial" w:eastAsia="Arial"/>
          <w:b/>
          <w:i w:val="0"/>
          <w:color w:val="1F1F1F"/>
          <w:sz w:val="18"/>
        </w:rPr>
        <w:t>8. СОГЛАСНОСТ ЗА ОБРАБОТКА И СПОДЕЛУВАЊЕ НА ПОДАТОЦИ</w:t>
      </w:r>
    </w:p>
    <w:tbl>
      <w:tblPr>
        <w:tblW w:type="auto" w:w="0"/>
        <w:jc w:val="center"/>
        <w:tblLayout w:type="autofit"/>
        <w:tblLook w:firstColumn="1" w:firstRow="1" w:lastColumn="0" w:lastRow="0" w:noHBand="0" w:noVBand="1" w:val="04A0"/>
      </w:tblPr>
      <w:tblGrid>
        <w:gridCol w:w="10822"/>
      </w:tblGrid>
      <w:tr>
        <w:tc>
          <w:tcPr>
            <w:tcW w:type="dxa" w:w="10822"/>
            <w:shd w:fill="EDEDED"/>
            <w:tcBorders>
              <w:top w:val="single" w:sz="4" w:space="0" w:color="D0D0D0"/>
              <w:left w:val="single" w:sz="4" w:space="0" w:color="D0D0D0"/>
              <w:bottom w:val="single" w:sz="4" w:space="0" w:color="D0D0D0"/>
              <w:right w:val="single" w:sz="4" w:space="0" w:color="D0D0D0"/>
              <w:insideH w:val="single" w:sz="4" w:space="0" w:color="D0D0D0"/>
              <w:insideV w:val="single" w:sz="4" w:space="0" w:color="D0D0D0"/>
            </w:tcBorders>
          </w:tcPr>
          <w:p>
            <w:r/>
          </w:p>
        </w:tc>
      </w:tr>
    </w:tbl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0822"/>
      </w:tblGrid>
      <w:tr>
        <w:tc>
          <w:tcPr>
            <w:tcW w:type="dxa" w:w="10822"/>
            <w:tcBorders>
              <w:top w:val="single" w:sz="4" w:space="0" w:color="D6D6D6"/>
              <w:left w:val="single" w:sz="4" w:space="0" w:color="D6D6D6"/>
              <w:bottom w:val="single" w:sz="4" w:space="0" w:color="D6D6D6"/>
              <w:right w:val="single" w:sz="4" w:space="0" w:color="D6D6D6"/>
              <w:insideH w:val="single" w:sz="4" w:space="0" w:color="D6D6D6"/>
              <w:insideV w:val="single" w:sz="4" w:space="0" w:color="D6D6D6"/>
            </w:tcBorders>
            <w:vAlign w:val="center"/>
            <w:shd w:fill="FFFFFF"/>
          </w:tcPr>
          <w:p>
            <w:pPr>
              <w:spacing w:before="0" w:after="0" w:line="240" w:lineRule="auto"/>
            </w:pPr>
            <w:r/>
            <w:r>
              <w:rPr>
                <w:rFonts w:ascii="Arial" w:hAnsi="Arial" w:eastAsia="Arial"/>
                <w:b w:val="0"/>
                <w:i w:val="0"/>
                <w:color w:val="1F1F1F"/>
                <w:sz w:val="15"/>
              </w:rPr>
              <w:t>☐  Се согласувам Организаторот да ги користи податоците од оваа пријава за координација и закажување Б2Б/партнерски средби.</w:t>
            </w:r>
          </w:p>
        </w:tc>
      </w:tr>
      <w:tr>
        <w:tc>
          <w:tcPr>
            <w:tcW w:type="dxa" w:w="10822"/>
            <w:tcBorders>
              <w:top w:val="single" w:sz="4" w:space="0" w:color="D6D6D6"/>
              <w:left w:val="single" w:sz="4" w:space="0" w:color="D6D6D6"/>
              <w:bottom w:val="single" w:sz="4" w:space="0" w:color="D6D6D6"/>
              <w:right w:val="single" w:sz="4" w:space="0" w:color="D6D6D6"/>
              <w:insideH w:val="single" w:sz="4" w:space="0" w:color="D6D6D6"/>
              <w:insideV w:val="single" w:sz="4" w:space="0" w:color="D6D6D6"/>
            </w:tcBorders>
            <w:vAlign w:val="center"/>
            <w:shd w:fill="FFFFFF"/>
          </w:tcPr>
          <w:p>
            <w:pPr>
              <w:spacing w:before="0" w:after="0" w:line="240" w:lineRule="auto"/>
            </w:pPr>
            <w:r/>
            <w:r>
              <w:rPr>
                <w:rFonts w:ascii="Arial" w:hAnsi="Arial" w:eastAsia="Arial"/>
                <w:b w:val="0"/>
                <w:i w:val="0"/>
                <w:color w:val="1F1F1F"/>
                <w:sz w:val="15"/>
              </w:rPr>
              <w:t>☐  Се согласувам оваа пријава или нејзин релевантен дел да биде препратен до потенцијален соговорник/партнер заради разгледување на можност за средба.</w:t>
            </w:r>
          </w:p>
        </w:tc>
      </w:tr>
      <w:tr>
        <w:tc>
          <w:tcPr>
            <w:tcW w:type="dxa" w:w="10822"/>
            <w:tcBorders>
              <w:top w:val="single" w:sz="4" w:space="0" w:color="D6D6D6"/>
              <w:left w:val="single" w:sz="4" w:space="0" w:color="D6D6D6"/>
              <w:bottom w:val="single" w:sz="4" w:space="0" w:color="D6D6D6"/>
              <w:right w:val="single" w:sz="4" w:space="0" w:color="D6D6D6"/>
              <w:insideH w:val="single" w:sz="4" w:space="0" w:color="D6D6D6"/>
              <w:insideV w:val="single" w:sz="4" w:space="0" w:color="D6D6D6"/>
            </w:tcBorders>
            <w:vAlign w:val="center"/>
            <w:shd w:fill="FFFFFF"/>
          </w:tcPr>
          <w:p>
            <w:pPr>
              <w:spacing w:before="0" w:after="0" w:line="240" w:lineRule="auto"/>
            </w:pPr>
            <w:r/>
            <w:r>
              <w:rPr>
                <w:rFonts w:ascii="Arial" w:hAnsi="Arial" w:eastAsia="Arial"/>
                <w:b w:val="0"/>
                <w:i w:val="0"/>
                <w:color w:val="1F1F1F"/>
                <w:sz w:val="15"/>
              </w:rPr>
              <w:t>☐  Се согласувам Организаторот да води основна евиденција за реализирани средби, теми и следни чекори за организациски, партнерски и извештајни потреби.</w:t>
            </w:r>
          </w:p>
        </w:tc>
      </w:tr>
      <w:tr>
        <w:tc>
          <w:tcPr>
            <w:tcW w:type="dxa" w:w="10822"/>
            <w:tcBorders>
              <w:top w:val="single" w:sz="4" w:space="0" w:color="D6D6D6"/>
              <w:left w:val="single" w:sz="4" w:space="0" w:color="D6D6D6"/>
              <w:bottom w:val="single" w:sz="4" w:space="0" w:color="D6D6D6"/>
              <w:right w:val="single" w:sz="4" w:space="0" w:color="D6D6D6"/>
              <w:insideH w:val="single" w:sz="4" w:space="0" w:color="D6D6D6"/>
              <w:insideV w:val="single" w:sz="4" w:space="0" w:color="D6D6D6"/>
            </w:tcBorders>
            <w:vAlign w:val="center"/>
            <w:shd w:fill="FFFFFF"/>
          </w:tcPr>
          <w:p>
            <w:pPr>
              <w:spacing w:before="0" w:after="0" w:line="240" w:lineRule="auto"/>
            </w:pPr>
            <w:r/>
            <w:r>
              <w:rPr>
                <w:rFonts w:ascii="Arial" w:hAnsi="Arial" w:eastAsia="Arial"/>
                <w:b w:val="0"/>
                <w:i w:val="0"/>
                <w:color w:val="1F1F1F"/>
                <w:sz w:val="15"/>
              </w:rPr>
              <w:t>☐  Барам одредени информации да се третираат како доверливи. Наведете кои: ____________________________________________</w:t>
            </w:r>
          </w:p>
        </w:tc>
      </w:tr>
    </w:tbl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0822"/>
      </w:tblGrid>
      <w:tr>
        <w:tc>
          <w:tcPr>
            <w:tcW w:type="dxa" w:w="10822"/>
            <w:shd w:fill="F4F4F4"/>
            <w:tcBorders>
              <w:top w:val="single" w:sz="6" w:space="0" w:color="C8C8C8"/>
              <w:left w:val="single" w:sz="6" w:space="0" w:color="C8C8C8"/>
              <w:bottom w:val="single" w:sz="6" w:space="0" w:color="C8C8C8"/>
              <w:right w:val="single" w:sz="6" w:space="0" w:color="C8C8C8"/>
              <w:insideH w:val="single" w:sz="6" w:space="0" w:color="C8C8C8"/>
              <w:insideV w:val="single" w:sz="6" w:space="0" w:color="C8C8C8"/>
            </w:tcBorders>
          </w:tcPr>
          <w:p>
            <w:pPr>
              <w:spacing w:before="0" w:after="40" w:line="240" w:lineRule="auto"/>
            </w:pPr>
            <w:r>
              <w:rPr>
                <w:rFonts w:ascii="Arial" w:hAnsi="Arial" w:eastAsia="Arial"/>
                <w:b/>
                <w:i w:val="0"/>
                <w:color w:val="1F1F1F"/>
                <w:sz w:val="17"/>
              </w:rPr>
              <w:t xml:space="preserve">Доверливост и одговорност: </w:t>
            </w:r>
            <w:r>
              <w:rPr>
                <w:rFonts w:ascii="Arial" w:hAnsi="Arial" w:eastAsia="Arial"/>
                <w:b w:val="0"/>
                <w:i w:val="0"/>
                <w:color w:val="1F1F1F"/>
                <w:sz w:val="17"/>
              </w:rPr>
              <w:t>Организаторот ќе постапува со разумна внимателност при споделување на податоците и ќе ги споделува само за целите на закажување и координација на средбите. Организаторот не одговара за деловни одлуки, преговори, договори, плаќања или обврски што страните самостојно ќе ги преземат по средбата, освен ако поинаку не е уредено со посебен писмен договор.</w:t>
            </w:r>
          </w:p>
        </w:tc>
      </w:tr>
    </w:tbl>
    <w:p>
      <w:pPr>
        <w:spacing w:before="140" w:after="60" w:line="240" w:lineRule="auto"/>
      </w:pPr>
      <w:r>
        <w:rPr>
          <w:rFonts w:ascii="Arial" w:hAnsi="Arial" w:eastAsia="Arial"/>
          <w:b/>
          <w:i w:val="0"/>
          <w:color w:val="1F1F1F"/>
          <w:sz w:val="18"/>
        </w:rPr>
        <w:t>9. ПОТВРДА ОД ПОДНОСИТЕЛОТ</w:t>
      </w:r>
    </w:p>
    <w:tbl>
      <w:tblPr>
        <w:tblW w:type="auto" w:w="0"/>
        <w:jc w:val="center"/>
        <w:tblLayout w:type="autofit"/>
        <w:tblLook w:firstColumn="1" w:firstRow="1" w:lastColumn="0" w:lastRow="0" w:noHBand="0" w:noVBand="1" w:val="04A0"/>
      </w:tblPr>
      <w:tblGrid>
        <w:gridCol w:w="10822"/>
      </w:tblGrid>
      <w:tr>
        <w:tc>
          <w:tcPr>
            <w:tcW w:type="dxa" w:w="10822"/>
            <w:shd w:fill="EDEDED"/>
            <w:tcBorders>
              <w:top w:val="single" w:sz="4" w:space="0" w:color="D0D0D0"/>
              <w:left w:val="single" w:sz="4" w:space="0" w:color="D0D0D0"/>
              <w:bottom w:val="single" w:sz="4" w:space="0" w:color="D0D0D0"/>
              <w:right w:val="single" w:sz="4" w:space="0" w:color="D0D0D0"/>
              <w:insideH w:val="single" w:sz="4" w:space="0" w:color="D0D0D0"/>
              <w:insideV w:val="single" w:sz="4" w:space="0" w:color="D0D0D0"/>
            </w:tcBorders>
          </w:tcPr>
          <w:p>
            <w:r/>
          </w:p>
        </w:tc>
      </w:tr>
    </w:tbl>
    <w:tbl>
      <w:tblPr>
        <w:tblW w:type="auto" w:w="0"/>
        <w:jc w:val="center"/>
        <w:tblLayout w:type="autofit"/>
        <w:tblLook w:firstColumn="1" w:firstRow="1" w:lastColumn="0" w:lastRow="0" w:noHBand="0" w:noVBand="1" w:val="04A0"/>
      </w:tblPr>
      <w:tblGrid>
        <w:gridCol w:w="10822"/>
      </w:tblGrid>
      <w:tr>
        <w:tc>
          <w:tcPr>
            <w:tcW w:type="dxa" w:w="10205"/>
            <w:tcBorders>
              <w:top w:val="single" w:sz="6" w:space="0" w:color="B7B7B7"/>
              <w:left w:val="single" w:sz="6" w:space="0" w:color="B7B7B7"/>
              <w:bottom w:val="single" w:sz="6" w:space="0" w:color="B7B7B7"/>
              <w:right w:val="single" w:sz="6" w:space="0" w:color="B7B7B7"/>
              <w:insideH w:val="single" w:sz="6" w:space="0" w:color="B7B7B7"/>
              <w:insideV w:val="single" w:sz="6" w:space="0" w:color="B7B7B7"/>
            </w:tcBorders>
            <w:vAlign w:val="center"/>
            <w:shd w:fill="FFFFFF"/>
          </w:tcPr>
          <w:p>
            <w:pPr>
              <w:spacing w:before="0" w:after="0" w:line="240" w:lineRule="auto"/>
            </w:pPr>
            <w:r/>
            <w:r>
              <w:rPr>
                <w:rFonts w:ascii="Arial" w:hAnsi="Arial" w:eastAsia="Arial"/>
                <w:b w:val="0"/>
                <w:i w:val="0"/>
                <w:color w:val="1F1F1F"/>
                <w:sz w:val="16"/>
              </w:rPr>
              <w:t>Со поднесување на овој пријавен лист потврдувам дека наведените податоци се точни и дека сум запознаен/а со целта и условите за организирање на Б2Б, Б2И и партнерски средби во рамки на ОРГАНСКА ТРПЕЗА 2026 и AGROMAK 2026.</w:t>
            </w:r>
          </w:p>
        </w:tc>
      </w:tr>
    </w:tbl>
    <w:tbl>
      <w:tblPr>
        <w:tblW w:type="auto" w:w="0"/>
        <w:jc w:val="center"/>
        <w:tblLayout w:type="autofit"/>
        <w:tblLook w:firstColumn="1" w:firstRow="1" w:lastColumn="0" w:lastRow="0" w:noHBand="0" w:noVBand="1" w:val="04A0"/>
      </w:tblPr>
      <w:tblGrid>
        <w:gridCol w:w="2705"/>
        <w:gridCol w:w="2705"/>
        <w:gridCol w:w="2705"/>
        <w:gridCol w:w="2705"/>
      </w:tblGrid>
      <w:tr>
        <w:tc>
          <w:tcPr>
            <w:tcW w:type="dxa" w:w="1984"/>
            <w:tcBorders>
              <w:top w:val="single" w:sz="6" w:space="0" w:color="B7B7B7"/>
              <w:left w:val="single" w:sz="6" w:space="0" w:color="B7B7B7"/>
              <w:bottom w:val="single" w:sz="6" w:space="0" w:color="B7B7B7"/>
              <w:right w:val="single" w:sz="6" w:space="0" w:color="B7B7B7"/>
              <w:insideH w:val="single" w:sz="6" w:space="0" w:color="B7B7B7"/>
              <w:insideV w:val="single" w:sz="6" w:space="0" w:color="B7B7B7"/>
            </w:tcBorders>
            <w:vAlign w:val="center"/>
            <w:shd w:fill="EFEFEF"/>
          </w:tcPr>
          <w:p>
            <w:pPr>
              <w:spacing w:before="0" w:after="0" w:line="240" w:lineRule="auto"/>
            </w:pPr>
            <w:r/>
            <w:r>
              <w:rPr>
                <w:rFonts w:ascii="Arial" w:hAnsi="Arial" w:eastAsia="Arial"/>
                <w:b/>
                <w:i w:val="0"/>
                <w:color w:val="1F1F1F"/>
                <w:sz w:val="16"/>
              </w:rPr>
              <w:t>Место и датум:</w:t>
            </w:r>
          </w:p>
        </w:tc>
        <w:tc>
          <w:tcPr>
            <w:tcW w:type="dxa" w:w="2835"/>
            <w:tcBorders>
              <w:top w:val="single" w:sz="6" w:space="0" w:color="B7B7B7"/>
              <w:left w:val="single" w:sz="6" w:space="0" w:color="B7B7B7"/>
              <w:bottom w:val="single" w:sz="6" w:space="0" w:color="B7B7B7"/>
              <w:right w:val="single" w:sz="6" w:space="0" w:color="B7B7B7"/>
              <w:insideH w:val="single" w:sz="6" w:space="0" w:color="B7B7B7"/>
              <w:insideV w:val="single" w:sz="6" w:space="0" w:color="B7B7B7"/>
            </w:tcBorders>
            <w:vAlign w:val="center"/>
            <w:shd w:fill="FFFFFF"/>
          </w:tcPr>
          <w:p>
            <w:pPr>
              <w:spacing w:before="0" w:after="0" w:line="240" w:lineRule="auto"/>
            </w:pPr>
            <w:r/>
            <w:r>
              <w:rPr>
                <w:rFonts w:ascii="Arial" w:hAnsi="Arial" w:eastAsia="Arial"/>
                <w:b w:val="0"/>
                <w:i w:val="0"/>
                <w:color w:val="1F1F1F"/>
                <w:sz w:val="16"/>
              </w:rPr>
            </w:r>
          </w:p>
        </w:tc>
        <w:tc>
          <w:tcPr>
            <w:tcW w:type="dxa" w:w="1984"/>
            <w:tcBorders>
              <w:top w:val="single" w:sz="6" w:space="0" w:color="B7B7B7"/>
              <w:left w:val="single" w:sz="6" w:space="0" w:color="B7B7B7"/>
              <w:bottom w:val="single" w:sz="6" w:space="0" w:color="B7B7B7"/>
              <w:right w:val="single" w:sz="6" w:space="0" w:color="B7B7B7"/>
              <w:insideH w:val="single" w:sz="6" w:space="0" w:color="B7B7B7"/>
              <w:insideV w:val="single" w:sz="6" w:space="0" w:color="B7B7B7"/>
            </w:tcBorders>
            <w:vAlign w:val="center"/>
            <w:shd w:fill="EFEFEF"/>
          </w:tcPr>
          <w:p>
            <w:pPr>
              <w:spacing w:before="0" w:after="0" w:line="240" w:lineRule="auto"/>
            </w:pPr>
            <w:r/>
            <w:r>
              <w:rPr>
                <w:rFonts w:ascii="Arial" w:hAnsi="Arial" w:eastAsia="Arial"/>
                <w:b/>
                <w:i w:val="0"/>
                <w:color w:val="1F1F1F"/>
                <w:sz w:val="16"/>
              </w:rPr>
              <w:t>Потпис и печат:</w:t>
            </w:r>
          </w:p>
        </w:tc>
        <w:tc>
          <w:tcPr>
            <w:tcW w:type="dxa" w:w="3402"/>
            <w:tcBorders>
              <w:top w:val="single" w:sz="6" w:space="0" w:color="B7B7B7"/>
              <w:left w:val="single" w:sz="6" w:space="0" w:color="B7B7B7"/>
              <w:bottom w:val="single" w:sz="6" w:space="0" w:color="B7B7B7"/>
              <w:right w:val="single" w:sz="6" w:space="0" w:color="B7B7B7"/>
              <w:insideH w:val="single" w:sz="6" w:space="0" w:color="B7B7B7"/>
              <w:insideV w:val="single" w:sz="6" w:space="0" w:color="B7B7B7"/>
            </w:tcBorders>
            <w:vAlign w:val="center"/>
            <w:shd w:fill="FFFFFF"/>
          </w:tcPr>
          <w:p>
            <w:pPr>
              <w:spacing w:before="0" w:after="0" w:line="240" w:lineRule="auto"/>
            </w:pPr>
            <w:r/>
            <w:r>
              <w:rPr>
                <w:rFonts w:ascii="Arial" w:hAnsi="Arial" w:eastAsia="Arial"/>
                <w:b w:val="0"/>
                <w:i w:val="0"/>
                <w:color w:val="1F1F1F"/>
                <w:sz w:val="16"/>
              </w:rPr>
            </w:r>
          </w:p>
        </w:tc>
      </w:tr>
      <w:tr>
        <w:tc>
          <w:tcPr>
            <w:tcW w:type="dxa" w:w="1984"/>
            <w:tcBorders>
              <w:top w:val="single" w:sz="6" w:space="0" w:color="B7B7B7"/>
              <w:left w:val="single" w:sz="6" w:space="0" w:color="B7B7B7"/>
              <w:bottom w:val="single" w:sz="6" w:space="0" w:color="B7B7B7"/>
              <w:right w:val="single" w:sz="6" w:space="0" w:color="B7B7B7"/>
              <w:insideH w:val="single" w:sz="6" w:space="0" w:color="B7B7B7"/>
              <w:insideV w:val="single" w:sz="6" w:space="0" w:color="B7B7B7"/>
            </w:tcBorders>
            <w:vAlign w:val="center"/>
            <w:shd w:fill="FFFFFF"/>
          </w:tcPr>
          <w:p>
            <w:pPr>
              <w:spacing w:before="0" w:after="0" w:line="240" w:lineRule="auto"/>
            </w:pPr>
            <w:r/>
            <w:r>
              <w:rPr>
                <w:rFonts w:ascii="Arial" w:hAnsi="Arial" w:eastAsia="Arial"/>
                <w:b w:val="0"/>
                <w:i w:val="0"/>
                <w:color w:val="1F1F1F"/>
                <w:sz w:val="16"/>
              </w:rPr>
            </w:r>
          </w:p>
        </w:tc>
        <w:tc>
          <w:tcPr>
            <w:tcW w:type="dxa" w:w="2835"/>
            <w:tcBorders>
              <w:top w:val="single" w:sz="6" w:space="0" w:color="B7B7B7"/>
              <w:left w:val="single" w:sz="6" w:space="0" w:color="B7B7B7"/>
              <w:bottom w:val="single" w:sz="6" w:space="0" w:color="B7B7B7"/>
              <w:right w:val="single" w:sz="6" w:space="0" w:color="B7B7B7"/>
              <w:insideH w:val="single" w:sz="6" w:space="0" w:color="B7B7B7"/>
              <w:insideV w:val="single" w:sz="6" w:space="0" w:color="B7B7B7"/>
            </w:tcBorders>
            <w:vAlign w:val="center"/>
            <w:shd w:fill="FFFFFF"/>
          </w:tcPr>
          <w:p>
            <w:pPr>
              <w:spacing w:before="0" w:after="0" w:line="240" w:lineRule="auto"/>
            </w:pPr>
            <w:r/>
            <w:r>
              <w:rPr>
                <w:rFonts w:ascii="Arial" w:hAnsi="Arial" w:eastAsia="Arial"/>
                <w:b w:val="0"/>
                <w:i w:val="0"/>
                <w:color w:val="1F1F1F"/>
                <w:sz w:val="16"/>
              </w:rPr>
            </w:r>
          </w:p>
        </w:tc>
        <w:tc>
          <w:tcPr>
            <w:tcW w:type="dxa" w:w="1984"/>
            <w:tcBorders>
              <w:top w:val="single" w:sz="6" w:space="0" w:color="B7B7B7"/>
              <w:left w:val="single" w:sz="6" w:space="0" w:color="B7B7B7"/>
              <w:bottom w:val="single" w:sz="6" w:space="0" w:color="B7B7B7"/>
              <w:right w:val="single" w:sz="6" w:space="0" w:color="B7B7B7"/>
              <w:insideH w:val="single" w:sz="6" w:space="0" w:color="B7B7B7"/>
              <w:insideV w:val="single" w:sz="6" w:space="0" w:color="B7B7B7"/>
            </w:tcBorders>
            <w:vAlign w:val="center"/>
            <w:shd w:fill="FFFFFF"/>
          </w:tcPr>
          <w:p>
            <w:pPr>
              <w:spacing w:before="0" w:after="0" w:line="240" w:lineRule="auto"/>
            </w:pPr>
            <w:r/>
            <w:r>
              <w:rPr>
                <w:rFonts w:ascii="Arial" w:hAnsi="Arial" w:eastAsia="Arial"/>
                <w:b w:val="0"/>
                <w:i w:val="0"/>
                <w:color w:val="1F1F1F"/>
                <w:sz w:val="16"/>
              </w:rPr>
            </w:r>
          </w:p>
        </w:tc>
        <w:tc>
          <w:tcPr>
            <w:tcW w:type="dxa" w:w="3402"/>
            <w:tcBorders>
              <w:top w:val="single" w:sz="6" w:space="0" w:color="B7B7B7"/>
              <w:left w:val="single" w:sz="6" w:space="0" w:color="B7B7B7"/>
              <w:bottom w:val="single" w:sz="6" w:space="0" w:color="B7B7B7"/>
              <w:right w:val="single" w:sz="6" w:space="0" w:color="B7B7B7"/>
              <w:insideH w:val="single" w:sz="6" w:space="0" w:color="B7B7B7"/>
              <w:insideV w:val="single" w:sz="6" w:space="0" w:color="B7B7B7"/>
            </w:tcBorders>
            <w:vAlign w:val="center"/>
            <w:shd w:fill="FFFFFF"/>
          </w:tcPr>
          <w:p>
            <w:pPr>
              <w:spacing w:before="0" w:after="0" w:line="240" w:lineRule="auto"/>
            </w:pPr>
            <w:r/>
            <w:r>
              <w:rPr>
                <w:rFonts w:ascii="Arial" w:hAnsi="Arial" w:eastAsia="Arial"/>
                <w:b w:val="0"/>
                <w:i w:val="0"/>
                <w:color w:val="1F1F1F"/>
                <w:sz w:val="16"/>
              </w:rPr>
            </w:r>
          </w:p>
        </w:tc>
      </w:tr>
    </w:tbl>
    <w:p>
      <w:pPr>
        <w:spacing w:before="160" w:after="80" w:line="240" w:lineRule="auto"/>
        <w:jc w:val="center"/>
      </w:pPr>
      <w:r>
        <w:rPr>
          <w:rFonts w:ascii="Arial" w:hAnsi="Arial" w:eastAsia="Arial"/>
          <w:b/>
          <w:i w:val="0"/>
          <w:color w:val="1F1F1F"/>
          <w:sz w:val="22"/>
        </w:rPr>
        <w:t>ДЕЛ ЗА ПОПОЛНУВАЊЕ ОД ОРГАНИЗАТОРОТ / Б2Б КООРДИНАТОРОТ</w:t>
      </w:r>
    </w:p>
    <w:p>
      <w:pPr>
        <w:spacing w:before="140" w:after="60" w:line="240" w:lineRule="auto"/>
      </w:pPr>
      <w:r>
        <w:rPr>
          <w:rFonts w:ascii="Arial" w:hAnsi="Arial" w:eastAsia="Arial"/>
          <w:b/>
          <w:i w:val="0"/>
          <w:color w:val="1F1F1F"/>
          <w:sz w:val="18"/>
        </w:rPr>
        <w:t>10. ВНАТРЕШНА ОБРАБОТКА НА БАРАЊЕТО</w:t>
      </w:r>
    </w:p>
    <w:tbl>
      <w:tblPr>
        <w:tblW w:type="auto" w:w="0"/>
        <w:jc w:val="center"/>
        <w:tblLayout w:type="autofit"/>
        <w:tblLook w:firstColumn="1" w:firstRow="1" w:lastColumn="0" w:lastRow="0" w:noHBand="0" w:noVBand="1" w:val="04A0"/>
      </w:tblPr>
      <w:tblGrid>
        <w:gridCol w:w="10822"/>
      </w:tblGrid>
      <w:tr>
        <w:tc>
          <w:tcPr>
            <w:tcW w:type="dxa" w:w="10822"/>
            <w:shd w:fill="EDEDED"/>
            <w:tcBorders>
              <w:top w:val="single" w:sz="4" w:space="0" w:color="D0D0D0"/>
              <w:left w:val="single" w:sz="4" w:space="0" w:color="D0D0D0"/>
              <w:bottom w:val="single" w:sz="4" w:space="0" w:color="D0D0D0"/>
              <w:right w:val="single" w:sz="4" w:space="0" w:color="D0D0D0"/>
              <w:insideH w:val="single" w:sz="4" w:space="0" w:color="D0D0D0"/>
              <w:insideV w:val="single" w:sz="4" w:space="0" w:color="D0D0D0"/>
            </w:tcBorders>
          </w:tcPr>
          <w:p>
            <w:r/>
          </w:p>
        </w:tc>
      </w:tr>
    </w:tbl>
    <w:tbl>
      <w:tblPr>
        <w:tblW w:type="auto" w:w="0"/>
        <w:jc w:val="center"/>
        <w:tblLayout w:type="autofit"/>
        <w:tblLook w:firstColumn="1" w:firstRow="1" w:lastColumn="0" w:lastRow="0" w:noHBand="0" w:noVBand="1" w:val="04A0"/>
      </w:tblPr>
      <w:tblGrid>
        <w:gridCol w:w="2705"/>
        <w:gridCol w:w="2705"/>
        <w:gridCol w:w="2705"/>
        <w:gridCol w:w="2705"/>
      </w:tblGrid>
      <w:tr>
        <w:tc>
          <w:tcPr>
            <w:tcW w:type="dxa" w:w="1984"/>
            <w:tcBorders>
              <w:top w:val="single" w:sz="6" w:space="0" w:color="B7B7B7"/>
              <w:left w:val="single" w:sz="6" w:space="0" w:color="B7B7B7"/>
              <w:bottom w:val="single" w:sz="6" w:space="0" w:color="B7B7B7"/>
              <w:right w:val="single" w:sz="6" w:space="0" w:color="B7B7B7"/>
              <w:insideH w:val="single" w:sz="6" w:space="0" w:color="B7B7B7"/>
              <w:insideV w:val="single" w:sz="6" w:space="0" w:color="B7B7B7"/>
            </w:tcBorders>
            <w:vAlign w:val="center"/>
            <w:shd w:fill="EFEFEF"/>
          </w:tcPr>
          <w:p>
            <w:pPr>
              <w:spacing w:before="0" w:after="0" w:line="240" w:lineRule="auto"/>
            </w:pPr>
            <w:r/>
            <w:r>
              <w:rPr>
                <w:rFonts w:ascii="Arial" w:hAnsi="Arial" w:eastAsia="Arial"/>
                <w:b/>
                <w:i w:val="0"/>
                <w:color w:val="1F1F1F"/>
                <w:sz w:val="16"/>
              </w:rPr>
              <w:t>Број на барање:</w:t>
            </w:r>
          </w:p>
        </w:tc>
        <w:tc>
          <w:tcPr>
            <w:tcW w:type="dxa" w:w="3118"/>
            <w:tcBorders>
              <w:top w:val="single" w:sz="6" w:space="0" w:color="B7B7B7"/>
              <w:left w:val="single" w:sz="6" w:space="0" w:color="B7B7B7"/>
              <w:bottom w:val="single" w:sz="6" w:space="0" w:color="B7B7B7"/>
              <w:right w:val="single" w:sz="6" w:space="0" w:color="B7B7B7"/>
              <w:insideH w:val="single" w:sz="6" w:space="0" w:color="B7B7B7"/>
              <w:insideV w:val="single" w:sz="6" w:space="0" w:color="B7B7B7"/>
            </w:tcBorders>
            <w:vAlign w:val="center"/>
            <w:shd w:fill="FFFFFF"/>
          </w:tcPr>
          <w:p>
            <w:pPr>
              <w:spacing w:before="0" w:after="0" w:line="240" w:lineRule="auto"/>
            </w:pPr>
            <w:r/>
            <w:r>
              <w:rPr>
                <w:rFonts w:ascii="Arial" w:hAnsi="Arial" w:eastAsia="Arial"/>
                <w:b w:val="0"/>
                <w:i w:val="0"/>
                <w:color w:val="1F1F1F"/>
                <w:sz w:val="16"/>
              </w:rPr>
            </w:r>
          </w:p>
        </w:tc>
        <w:tc>
          <w:tcPr>
            <w:tcW w:type="dxa" w:w="1984"/>
            <w:tcBorders>
              <w:top w:val="single" w:sz="6" w:space="0" w:color="B7B7B7"/>
              <w:left w:val="single" w:sz="6" w:space="0" w:color="B7B7B7"/>
              <w:bottom w:val="single" w:sz="6" w:space="0" w:color="B7B7B7"/>
              <w:right w:val="single" w:sz="6" w:space="0" w:color="B7B7B7"/>
              <w:insideH w:val="single" w:sz="6" w:space="0" w:color="B7B7B7"/>
              <w:insideV w:val="single" w:sz="6" w:space="0" w:color="B7B7B7"/>
            </w:tcBorders>
            <w:vAlign w:val="center"/>
            <w:shd w:fill="EFEFEF"/>
          </w:tcPr>
          <w:p>
            <w:pPr>
              <w:spacing w:before="0" w:after="0" w:line="240" w:lineRule="auto"/>
            </w:pPr>
            <w:r/>
            <w:r>
              <w:rPr>
                <w:rFonts w:ascii="Arial" w:hAnsi="Arial" w:eastAsia="Arial"/>
                <w:b/>
                <w:i w:val="0"/>
                <w:color w:val="1F1F1F"/>
                <w:sz w:val="16"/>
              </w:rPr>
              <w:t>Датум на прием:</w:t>
            </w:r>
          </w:p>
        </w:tc>
        <w:tc>
          <w:tcPr>
            <w:tcW w:type="dxa" w:w="3118"/>
            <w:tcBorders>
              <w:top w:val="single" w:sz="6" w:space="0" w:color="B7B7B7"/>
              <w:left w:val="single" w:sz="6" w:space="0" w:color="B7B7B7"/>
              <w:bottom w:val="single" w:sz="6" w:space="0" w:color="B7B7B7"/>
              <w:right w:val="single" w:sz="6" w:space="0" w:color="B7B7B7"/>
              <w:insideH w:val="single" w:sz="6" w:space="0" w:color="B7B7B7"/>
              <w:insideV w:val="single" w:sz="6" w:space="0" w:color="B7B7B7"/>
            </w:tcBorders>
            <w:vAlign w:val="center"/>
            <w:shd w:fill="FFFFFF"/>
          </w:tcPr>
          <w:p>
            <w:pPr>
              <w:spacing w:before="0" w:after="0" w:line="240" w:lineRule="auto"/>
            </w:pPr>
            <w:r/>
            <w:r>
              <w:rPr>
                <w:rFonts w:ascii="Arial" w:hAnsi="Arial" w:eastAsia="Arial"/>
                <w:b w:val="0"/>
                <w:i w:val="0"/>
                <w:color w:val="1F1F1F"/>
                <w:sz w:val="16"/>
              </w:rPr>
            </w:r>
          </w:p>
        </w:tc>
      </w:tr>
      <w:tr>
        <w:tc>
          <w:tcPr>
            <w:tcW w:type="dxa" w:w="1984"/>
            <w:tcBorders>
              <w:top w:val="single" w:sz="6" w:space="0" w:color="B7B7B7"/>
              <w:left w:val="single" w:sz="6" w:space="0" w:color="B7B7B7"/>
              <w:bottom w:val="single" w:sz="6" w:space="0" w:color="B7B7B7"/>
              <w:right w:val="single" w:sz="6" w:space="0" w:color="B7B7B7"/>
              <w:insideH w:val="single" w:sz="6" w:space="0" w:color="B7B7B7"/>
              <w:insideV w:val="single" w:sz="6" w:space="0" w:color="B7B7B7"/>
            </w:tcBorders>
            <w:vAlign w:val="center"/>
            <w:shd w:fill="EFEFEF"/>
          </w:tcPr>
          <w:p>
            <w:pPr>
              <w:spacing w:before="0" w:after="0" w:line="240" w:lineRule="auto"/>
            </w:pPr>
            <w:r/>
            <w:r>
              <w:rPr>
                <w:rFonts w:ascii="Arial" w:hAnsi="Arial" w:eastAsia="Arial"/>
                <w:b/>
                <w:i w:val="0"/>
                <w:color w:val="1F1F1F"/>
                <w:sz w:val="16"/>
              </w:rPr>
              <w:t>Статус:</w:t>
            </w:r>
          </w:p>
        </w:tc>
        <w:tc>
          <w:tcPr>
            <w:tcW w:type="dxa" w:w="3118"/>
            <w:tcBorders>
              <w:top w:val="single" w:sz="6" w:space="0" w:color="B7B7B7"/>
              <w:left w:val="single" w:sz="6" w:space="0" w:color="B7B7B7"/>
              <w:bottom w:val="single" w:sz="6" w:space="0" w:color="B7B7B7"/>
              <w:right w:val="single" w:sz="6" w:space="0" w:color="B7B7B7"/>
              <w:insideH w:val="single" w:sz="6" w:space="0" w:color="B7B7B7"/>
              <w:insideV w:val="single" w:sz="6" w:space="0" w:color="B7B7B7"/>
            </w:tcBorders>
            <w:vAlign w:val="center"/>
            <w:shd w:fill="FFFFFF"/>
          </w:tcPr>
          <w:p>
            <w:pPr>
              <w:spacing w:before="0" w:after="0" w:line="240" w:lineRule="auto"/>
            </w:pPr>
            <w:r/>
            <w:r>
              <w:rPr>
                <w:rFonts w:ascii="Arial" w:hAnsi="Arial" w:eastAsia="Arial"/>
                <w:b w:val="0"/>
                <w:i w:val="0"/>
                <w:color w:val="1F1F1F"/>
                <w:sz w:val="16"/>
              </w:rPr>
              <w:t>☐ примено   ☐ во обработка   ☐ препратено до друга страна   ☐ потврдено   ☐ одбиено/одложено</w:t>
            </w:r>
          </w:p>
        </w:tc>
        <w:tc>
          <w:tcPr>
            <w:tcW w:type="dxa" w:w="1984"/>
            <w:tcBorders>
              <w:top w:val="single" w:sz="6" w:space="0" w:color="B7B7B7"/>
              <w:left w:val="single" w:sz="6" w:space="0" w:color="B7B7B7"/>
              <w:bottom w:val="single" w:sz="6" w:space="0" w:color="B7B7B7"/>
              <w:right w:val="single" w:sz="6" w:space="0" w:color="B7B7B7"/>
              <w:insideH w:val="single" w:sz="6" w:space="0" w:color="B7B7B7"/>
              <w:insideV w:val="single" w:sz="6" w:space="0" w:color="B7B7B7"/>
            </w:tcBorders>
            <w:vAlign w:val="center"/>
            <w:shd w:fill="EFEFEF"/>
          </w:tcPr>
          <w:p>
            <w:pPr>
              <w:spacing w:before="0" w:after="0" w:line="240" w:lineRule="auto"/>
            </w:pPr>
            <w:r/>
            <w:r>
              <w:rPr>
                <w:rFonts w:ascii="Arial" w:hAnsi="Arial" w:eastAsia="Arial"/>
                <w:b/>
                <w:i w:val="0"/>
                <w:color w:val="1F1F1F"/>
                <w:sz w:val="16"/>
              </w:rPr>
              <w:t>Координатор:</w:t>
            </w:r>
          </w:p>
        </w:tc>
        <w:tc>
          <w:tcPr>
            <w:tcW w:type="dxa" w:w="3118"/>
            <w:tcBorders>
              <w:top w:val="single" w:sz="6" w:space="0" w:color="B7B7B7"/>
              <w:left w:val="single" w:sz="6" w:space="0" w:color="B7B7B7"/>
              <w:bottom w:val="single" w:sz="6" w:space="0" w:color="B7B7B7"/>
              <w:right w:val="single" w:sz="6" w:space="0" w:color="B7B7B7"/>
              <w:insideH w:val="single" w:sz="6" w:space="0" w:color="B7B7B7"/>
              <w:insideV w:val="single" w:sz="6" w:space="0" w:color="B7B7B7"/>
            </w:tcBorders>
            <w:vAlign w:val="center"/>
            <w:shd w:fill="FFFFFF"/>
          </w:tcPr>
          <w:p>
            <w:pPr>
              <w:spacing w:before="0" w:after="0" w:line="240" w:lineRule="auto"/>
            </w:pPr>
            <w:r/>
            <w:r>
              <w:rPr>
                <w:rFonts w:ascii="Arial" w:hAnsi="Arial" w:eastAsia="Arial"/>
                <w:b w:val="0"/>
                <w:i w:val="0"/>
                <w:color w:val="1F1F1F"/>
                <w:sz w:val="16"/>
              </w:rPr>
            </w:r>
          </w:p>
        </w:tc>
      </w:tr>
      <w:tr>
        <w:tc>
          <w:tcPr>
            <w:tcW w:type="dxa" w:w="1984"/>
            <w:tcBorders>
              <w:top w:val="single" w:sz="6" w:space="0" w:color="B7B7B7"/>
              <w:left w:val="single" w:sz="6" w:space="0" w:color="B7B7B7"/>
              <w:bottom w:val="single" w:sz="6" w:space="0" w:color="B7B7B7"/>
              <w:right w:val="single" w:sz="6" w:space="0" w:color="B7B7B7"/>
              <w:insideH w:val="single" w:sz="6" w:space="0" w:color="B7B7B7"/>
              <w:insideV w:val="single" w:sz="6" w:space="0" w:color="B7B7B7"/>
            </w:tcBorders>
            <w:vAlign w:val="center"/>
            <w:shd w:fill="EFEFEF"/>
          </w:tcPr>
          <w:p>
            <w:pPr>
              <w:spacing w:before="0" w:after="0" w:line="240" w:lineRule="auto"/>
            </w:pPr>
            <w:r/>
            <w:r>
              <w:rPr>
                <w:rFonts w:ascii="Arial" w:hAnsi="Arial" w:eastAsia="Arial"/>
                <w:b/>
                <w:i w:val="0"/>
                <w:color w:val="1F1F1F"/>
                <w:sz w:val="16"/>
              </w:rPr>
              <w:t>Приоритет:</w:t>
            </w:r>
          </w:p>
        </w:tc>
        <w:tc>
          <w:tcPr>
            <w:tcW w:type="dxa" w:w="3118"/>
            <w:tcBorders>
              <w:top w:val="single" w:sz="6" w:space="0" w:color="B7B7B7"/>
              <w:left w:val="single" w:sz="6" w:space="0" w:color="B7B7B7"/>
              <w:bottom w:val="single" w:sz="6" w:space="0" w:color="B7B7B7"/>
              <w:right w:val="single" w:sz="6" w:space="0" w:color="B7B7B7"/>
              <w:insideH w:val="single" w:sz="6" w:space="0" w:color="B7B7B7"/>
              <w:insideV w:val="single" w:sz="6" w:space="0" w:color="B7B7B7"/>
            </w:tcBorders>
            <w:vAlign w:val="center"/>
            <w:shd w:fill="FFFFFF"/>
          </w:tcPr>
          <w:p>
            <w:pPr>
              <w:spacing w:before="0" w:after="0" w:line="240" w:lineRule="auto"/>
            </w:pPr>
            <w:r/>
            <w:r>
              <w:rPr>
                <w:rFonts w:ascii="Arial" w:hAnsi="Arial" w:eastAsia="Arial"/>
                <w:b w:val="0"/>
                <w:i w:val="0"/>
                <w:color w:val="1F1F1F"/>
                <w:sz w:val="16"/>
              </w:rPr>
              <w:t>☐ висок   ☐ среден   ☐ низок</w:t>
            </w:r>
          </w:p>
        </w:tc>
        <w:tc>
          <w:tcPr>
            <w:tcW w:type="dxa" w:w="1984"/>
            <w:tcBorders>
              <w:top w:val="single" w:sz="6" w:space="0" w:color="B7B7B7"/>
              <w:left w:val="single" w:sz="6" w:space="0" w:color="B7B7B7"/>
              <w:bottom w:val="single" w:sz="6" w:space="0" w:color="B7B7B7"/>
              <w:right w:val="single" w:sz="6" w:space="0" w:color="B7B7B7"/>
              <w:insideH w:val="single" w:sz="6" w:space="0" w:color="B7B7B7"/>
              <w:insideV w:val="single" w:sz="6" w:space="0" w:color="B7B7B7"/>
            </w:tcBorders>
            <w:vAlign w:val="center"/>
            <w:shd w:fill="EFEFEF"/>
          </w:tcPr>
          <w:p>
            <w:pPr>
              <w:spacing w:before="0" w:after="0" w:line="240" w:lineRule="auto"/>
            </w:pPr>
            <w:r/>
            <w:r>
              <w:rPr>
                <w:rFonts w:ascii="Arial" w:hAnsi="Arial" w:eastAsia="Arial"/>
                <w:b/>
                <w:i w:val="0"/>
                <w:color w:val="1F1F1F"/>
                <w:sz w:val="16"/>
              </w:rPr>
              <w:t>Тип на средба:</w:t>
            </w:r>
          </w:p>
        </w:tc>
        <w:tc>
          <w:tcPr>
            <w:tcW w:type="dxa" w:w="3118"/>
            <w:tcBorders>
              <w:top w:val="single" w:sz="6" w:space="0" w:color="B7B7B7"/>
              <w:left w:val="single" w:sz="6" w:space="0" w:color="B7B7B7"/>
              <w:bottom w:val="single" w:sz="6" w:space="0" w:color="B7B7B7"/>
              <w:right w:val="single" w:sz="6" w:space="0" w:color="B7B7B7"/>
              <w:insideH w:val="single" w:sz="6" w:space="0" w:color="B7B7B7"/>
              <w:insideV w:val="single" w:sz="6" w:space="0" w:color="B7B7B7"/>
            </w:tcBorders>
            <w:vAlign w:val="center"/>
            <w:shd w:fill="FFFFFF"/>
          </w:tcPr>
          <w:p>
            <w:pPr>
              <w:spacing w:before="0" w:after="0" w:line="240" w:lineRule="auto"/>
            </w:pPr>
            <w:r/>
            <w:r>
              <w:rPr>
                <w:rFonts w:ascii="Arial" w:hAnsi="Arial" w:eastAsia="Arial"/>
                <w:b w:val="0"/>
                <w:i w:val="0"/>
                <w:color w:val="1F1F1F"/>
                <w:sz w:val="16"/>
              </w:rPr>
              <w:t>☐ Б2Б   ☐ Б2И   ☐ проектна   ☐ институционална   ☐ друго</w:t>
            </w:r>
          </w:p>
        </w:tc>
      </w:tr>
    </w:tbl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0822"/>
      </w:tblGrid>
      <w:tr>
        <w:tc>
          <w:tcPr>
            <w:tcW w:type="dxa" w:w="10822"/>
            <w:tcBorders>
              <w:top w:val="single" w:sz="6" w:space="0" w:color="B7B7B7"/>
              <w:left w:val="single" w:sz="6" w:space="0" w:color="B7B7B7"/>
              <w:bottom w:val="single" w:sz="6" w:space="0" w:color="B7B7B7"/>
              <w:right w:val="single" w:sz="6" w:space="0" w:color="B7B7B7"/>
              <w:insideH w:val="single" w:sz="6" w:space="0" w:color="B7B7B7"/>
              <w:insideV w:val="single" w:sz="6" w:space="0" w:color="B7B7B7"/>
            </w:tcBorders>
            <w:shd w:fill="FFFFFF"/>
          </w:tcPr>
          <w:p>
            <w:pPr>
              <w:spacing w:before="0" w:after="20" w:line="240" w:lineRule="auto"/>
            </w:pPr>
            <w:r/>
            <w:r>
              <w:rPr>
                <w:rFonts w:ascii="Arial" w:hAnsi="Arial" w:eastAsia="Arial"/>
                <w:b/>
                <w:i w:val="0"/>
                <w:color w:val="1F1F1F"/>
                <w:sz w:val="16"/>
              </w:rPr>
              <w:t>Предлог на Организаторот/Б2Б координаторот за можен соговорник, модел или следен чекор:</w:t>
            </w:r>
          </w:p>
          <w:p>
            <w:pPr>
              <w:spacing w:before="0" w:after="0" w:line="240" w:lineRule="auto"/>
            </w:pPr>
            <w:r>
              <w:rPr>
                <w:rFonts w:ascii="Arial" w:hAnsi="Arial" w:eastAsia="Arial"/>
                <w:b w:val="0"/>
                <w:i w:val="0"/>
                <w:color w:val="777777"/>
                <w:sz w:val="16"/>
              </w:rPr>
              <w:t>______________________________________________________________________________________________________________</w:t>
            </w:r>
          </w:p>
          <w:p>
            <w:pPr>
              <w:spacing w:before="0" w:after="0" w:line="240" w:lineRule="auto"/>
            </w:pPr>
            <w:r>
              <w:rPr>
                <w:rFonts w:ascii="Arial" w:hAnsi="Arial" w:eastAsia="Arial"/>
                <w:b w:val="0"/>
                <w:i w:val="0"/>
                <w:color w:val="777777"/>
                <w:sz w:val="16"/>
              </w:rPr>
              <w:t>______________________________________________________________________________________________________________</w:t>
            </w:r>
          </w:p>
          <w:p>
            <w:pPr>
              <w:spacing w:before="0" w:after="0" w:line="240" w:lineRule="auto"/>
            </w:pPr>
            <w:r>
              <w:rPr>
                <w:rFonts w:ascii="Arial" w:hAnsi="Arial" w:eastAsia="Arial"/>
                <w:b w:val="0"/>
                <w:i w:val="0"/>
                <w:color w:val="777777"/>
                <w:sz w:val="16"/>
              </w:rPr>
              <w:t>______________________________________________________________________________________________________________</w:t>
            </w:r>
          </w:p>
        </w:tc>
      </w:tr>
    </w:tbl>
    <w:tbl>
      <w:tblPr>
        <w:tblW w:type="auto" w:w="0"/>
        <w:jc w:val="center"/>
        <w:tblLayout w:type="autofit"/>
        <w:tblLook w:firstColumn="1" w:firstRow="1" w:lastColumn="0" w:lastRow="0" w:noHBand="0" w:noVBand="1" w:val="04A0"/>
      </w:tblPr>
      <w:tblGrid>
        <w:gridCol w:w="5411"/>
        <w:gridCol w:w="5411"/>
      </w:tblGrid>
      <w:tr>
        <w:tc>
          <w:tcPr>
            <w:tcW w:type="dxa" w:w="2721"/>
            <w:tcBorders>
              <w:top w:val="single" w:sz="6" w:space="0" w:color="B7B7B7"/>
              <w:left w:val="single" w:sz="6" w:space="0" w:color="B7B7B7"/>
              <w:bottom w:val="single" w:sz="6" w:space="0" w:color="B7B7B7"/>
              <w:right w:val="single" w:sz="6" w:space="0" w:color="B7B7B7"/>
              <w:insideH w:val="single" w:sz="6" w:space="0" w:color="B7B7B7"/>
              <w:insideV w:val="single" w:sz="6" w:space="0" w:color="B7B7B7"/>
            </w:tcBorders>
            <w:vAlign w:val="center"/>
            <w:shd w:fill="EFEFEF"/>
          </w:tcPr>
          <w:p>
            <w:pPr>
              <w:spacing w:before="0" w:after="0" w:line="240" w:lineRule="auto"/>
            </w:pPr>
            <w:r/>
            <w:r>
              <w:rPr>
                <w:rFonts w:ascii="Arial" w:hAnsi="Arial" w:eastAsia="Arial"/>
                <w:b/>
                <w:i w:val="0"/>
                <w:color w:val="1F1F1F"/>
                <w:sz w:val="16"/>
              </w:rPr>
              <w:t>Предложена друга страна:</w:t>
            </w:r>
          </w:p>
        </w:tc>
        <w:tc>
          <w:tcPr>
            <w:tcW w:type="dxa" w:w="7483"/>
            <w:tcBorders>
              <w:top w:val="single" w:sz="6" w:space="0" w:color="B7B7B7"/>
              <w:left w:val="single" w:sz="6" w:space="0" w:color="B7B7B7"/>
              <w:bottom w:val="single" w:sz="6" w:space="0" w:color="B7B7B7"/>
              <w:right w:val="single" w:sz="6" w:space="0" w:color="B7B7B7"/>
              <w:insideH w:val="single" w:sz="6" w:space="0" w:color="B7B7B7"/>
              <w:insideV w:val="single" w:sz="6" w:space="0" w:color="B7B7B7"/>
            </w:tcBorders>
            <w:vAlign w:val="center"/>
            <w:shd w:fill="FFFFFF"/>
          </w:tcPr>
          <w:p>
            <w:pPr>
              <w:spacing w:before="0" w:after="0" w:line="240" w:lineRule="auto"/>
            </w:pPr>
            <w:r/>
            <w:r>
              <w:rPr>
                <w:rFonts w:ascii="Arial" w:hAnsi="Arial" w:eastAsia="Arial"/>
                <w:b w:val="0"/>
                <w:i w:val="0"/>
                <w:color w:val="1F1F1F"/>
                <w:sz w:val="16"/>
              </w:rPr>
            </w:r>
          </w:p>
        </w:tc>
      </w:tr>
      <w:tr>
        <w:tc>
          <w:tcPr>
            <w:tcW w:type="dxa" w:w="2721"/>
            <w:tcBorders>
              <w:top w:val="single" w:sz="6" w:space="0" w:color="B7B7B7"/>
              <w:left w:val="single" w:sz="6" w:space="0" w:color="B7B7B7"/>
              <w:bottom w:val="single" w:sz="6" w:space="0" w:color="B7B7B7"/>
              <w:right w:val="single" w:sz="6" w:space="0" w:color="B7B7B7"/>
              <w:insideH w:val="single" w:sz="6" w:space="0" w:color="B7B7B7"/>
              <w:insideV w:val="single" w:sz="6" w:space="0" w:color="B7B7B7"/>
            </w:tcBorders>
            <w:vAlign w:val="center"/>
            <w:shd w:fill="EFEFEF"/>
          </w:tcPr>
          <w:p>
            <w:pPr>
              <w:spacing w:before="0" w:after="0" w:line="240" w:lineRule="auto"/>
            </w:pPr>
            <w:r/>
            <w:r>
              <w:rPr>
                <w:rFonts w:ascii="Arial" w:hAnsi="Arial" w:eastAsia="Arial"/>
                <w:b/>
                <w:i w:val="0"/>
                <w:color w:val="1F1F1F"/>
                <w:sz w:val="16"/>
              </w:rPr>
              <w:t>Контакт / лице:</w:t>
            </w:r>
          </w:p>
        </w:tc>
        <w:tc>
          <w:tcPr>
            <w:tcW w:type="dxa" w:w="7483"/>
            <w:tcBorders>
              <w:top w:val="single" w:sz="6" w:space="0" w:color="B7B7B7"/>
              <w:left w:val="single" w:sz="6" w:space="0" w:color="B7B7B7"/>
              <w:bottom w:val="single" w:sz="6" w:space="0" w:color="B7B7B7"/>
              <w:right w:val="single" w:sz="6" w:space="0" w:color="B7B7B7"/>
              <w:insideH w:val="single" w:sz="6" w:space="0" w:color="B7B7B7"/>
              <w:insideV w:val="single" w:sz="6" w:space="0" w:color="B7B7B7"/>
            </w:tcBorders>
            <w:vAlign w:val="center"/>
            <w:shd w:fill="FFFFFF"/>
          </w:tcPr>
          <w:p>
            <w:pPr>
              <w:spacing w:before="0" w:after="0" w:line="240" w:lineRule="auto"/>
            </w:pPr>
            <w:r/>
            <w:r>
              <w:rPr>
                <w:rFonts w:ascii="Arial" w:hAnsi="Arial" w:eastAsia="Arial"/>
                <w:b w:val="0"/>
                <w:i w:val="0"/>
                <w:color w:val="1F1F1F"/>
                <w:sz w:val="16"/>
              </w:rPr>
            </w:r>
          </w:p>
        </w:tc>
      </w:tr>
      <w:tr>
        <w:tc>
          <w:tcPr>
            <w:tcW w:type="dxa" w:w="2721"/>
            <w:tcBorders>
              <w:top w:val="single" w:sz="6" w:space="0" w:color="B7B7B7"/>
              <w:left w:val="single" w:sz="6" w:space="0" w:color="B7B7B7"/>
              <w:bottom w:val="single" w:sz="6" w:space="0" w:color="B7B7B7"/>
              <w:right w:val="single" w:sz="6" w:space="0" w:color="B7B7B7"/>
              <w:insideH w:val="single" w:sz="6" w:space="0" w:color="B7B7B7"/>
              <w:insideV w:val="single" w:sz="6" w:space="0" w:color="B7B7B7"/>
            </w:tcBorders>
            <w:vAlign w:val="center"/>
            <w:shd w:fill="EFEFEF"/>
          </w:tcPr>
          <w:p>
            <w:pPr>
              <w:spacing w:before="0" w:after="0" w:line="240" w:lineRule="auto"/>
            </w:pPr>
            <w:r/>
            <w:r>
              <w:rPr>
                <w:rFonts w:ascii="Arial" w:hAnsi="Arial" w:eastAsia="Arial"/>
                <w:b/>
                <w:i w:val="0"/>
                <w:color w:val="1F1F1F"/>
                <w:sz w:val="16"/>
              </w:rPr>
              <w:t>Пријава препратена на:</w:t>
            </w:r>
          </w:p>
        </w:tc>
        <w:tc>
          <w:tcPr>
            <w:tcW w:type="dxa" w:w="7483"/>
            <w:tcBorders>
              <w:top w:val="single" w:sz="6" w:space="0" w:color="B7B7B7"/>
              <w:left w:val="single" w:sz="6" w:space="0" w:color="B7B7B7"/>
              <w:bottom w:val="single" w:sz="6" w:space="0" w:color="B7B7B7"/>
              <w:right w:val="single" w:sz="6" w:space="0" w:color="B7B7B7"/>
              <w:insideH w:val="single" w:sz="6" w:space="0" w:color="B7B7B7"/>
              <w:insideV w:val="single" w:sz="6" w:space="0" w:color="B7B7B7"/>
            </w:tcBorders>
            <w:vAlign w:val="center"/>
            <w:shd w:fill="FFFFFF"/>
          </w:tcPr>
          <w:p>
            <w:pPr>
              <w:spacing w:before="0" w:after="0" w:line="240" w:lineRule="auto"/>
            </w:pPr>
            <w:r/>
            <w:r>
              <w:rPr>
                <w:rFonts w:ascii="Arial" w:hAnsi="Arial" w:eastAsia="Arial"/>
                <w:b w:val="0"/>
                <w:i w:val="0"/>
                <w:color w:val="1F1F1F"/>
                <w:sz w:val="16"/>
              </w:rPr>
            </w:r>
          </w:p>
        </w:tc>
      </w:tr>
      <w:tr>
        <w:tc>
          <w:tcPr>
            <w:tcW w:type="dxa" w:w="2721"/>
            <w:tcBorders>
              <w:top w:val="single" w:sz="6" w:space="0" w:color="B7B7B7"/>
              <w:left w:val="single" w:sz="6" w:space="0" w:color="B7B7B7"/>
              <w:bottom w:val="single" w:sz="6" w:space="0" w:color="B7B7B7"/>
              <w:right w:val="single" w:sz="6" w:space="0" w:color="B7B7B7"/>
              <w:insideH w:val="single" w:sz="6" w:space="0" w:color="B7B7B7"/>
              <w:insideV w:val="single" w:sz="6" w:space="0" w:color="B7B7B7"/>
            </w:tcBorders>
            <w:vAlign w:val="center"/>
            <w:shd w:fill="EFEFEF"/>
          </w:tcPr>
          <w:p>
            <w:pPr>
              <w:spacing w:before="0" w:after="0" w:line="240" w:lineRule="auto"/>
            </w:pPr>
            <w:r/>
            <w:r>
              <w:rPr>
                <w:rFonts w:ascii="Arial" w:hAnsi="Arial" w:eastAsia="Arial"/>
                <w:b/>
                <w:i w:val="0"/>
                <w:color w:val="1F1F1F"/>
                <w:sz w:val="16"/>
              </w:rPr>
              <w:t>Одговор од другата страна:</w:t>
            </w:r>
          </w:p>
        </w:tc>
        <w:tc>
          <w:tcPr>
            <w:tcW w:type="dxa" w:w="7483"/>
            <w:tcBorders>
              <w:top w:val="single" w:sz="6" w:space="0" w:color="B7B7B7"/>
              <w:left w:val="single" w:sz="6" w:space="0" w:color="B7B7B7"/>
              <w:bottom w:val="single" w:sz="6" w:space="0" w:color="B7B7B7"/>
              <w:right w:val="single" w:sz="6" w:space="0" w:color="B7B7B7"/>
              <w:insideH w:val="single" w:sz="6" w:space="0" w:color="B7B7B7"/>
              <w:insideV w:val="single" w:sz="6" w:space="0" w:color="B7B7B7"/>
            </w:tcBorders>
            <w:vAlign w:val="center"/>
            <w:shd w:fill="FFFFFF"/>
          </w:tcPr>
          <w:p>
            <w:pPr>
              <w:spacing w:before="0" w:after="0" w:line="240" w:lineRule="auto"/>
            </w:pPr>
            <w:r/>
            <w:r>
              <w:rPr>
                <w:rFonts w:ascii="Arial" w:hAnsi="Arial" w:eastAsia="Arial"/>
                <w:b w:val="0"/>
                <w:i w:val="0"/>
                <w:color w:val="1F1F1F"/>
                <w:sz w:val="16"/>
              </w:rPr>
              <w:t>☐ прифаќа средба   ☐ бара дополнителни информации   ☐ не е заинтересирана   ☐ нема одговор</w:t>
            </w:r>
          </w:p>
        </w:tc>
      </w:tr>
    </w:tbl>
    <w:p>
      <w:pPr>
        <w:spacing w:before="140" w:after="60" w:line="240" w:lineRule="auto"/>
      </w:pPr>
      <w:r>
        <w:rPr>
          <w:rFonts w:ascii="Arial" w:hAnsi="Arial" w:eastAsia="Arial"/>
          <w:b/>
          <w:i w:val="0"/>
          <w:color w:val="1F1F1F"/>
          <w:sz w:val="18"/>
        </w:rPr>
        <w:t>11. ОДОБРЕН РАСПОРЕД НА СРЕДБАТА</w:t>
      </w:r>
    </w:p>
    <w:tbl>
      <w:tblPr>
        <w:tblW w:type="auto" w:w="0"/>
        <w:jc w:val="center"/>
        <w:tblLayout w:type="autofit"/>
        <w:tblLook w:firstColumn="1" w:firstRow="1" w:lastColumn="0" w:lastRow="0" w:noHBand="0" w:noVBand="1" w:val="04A0"/>
      </w:tblPr>
      <w:tblGrid>
        <w:gridCol w:w="10822"/>
      </w:tblGrid>
      <w:tr>
        <w:tc>
          <w:tcPr>
            <w:tcW w:type="dxa" w:w="10822"/>
            <w:shd w:fill="EDEDED"/>
            <w:tcBorders>
              <w:top w:val="single" w:sz="4" w:space="0" w:color="D0D0D0"/>
              <w:left w:val="single" w:sz="4" w:space="0" w:color="D0D0D0"/>
              <w:bottom w:val="single" w:sz="4" w:space="0" w:color="D0D0D0"/>
              <w:right w:val="single" w:sz="4" w:space="0" w:color="D0D0D0"/>
              <w:insideH w:val="single" w:sz="4" w:space="0" w:color="D0D0D0"/>
              <w:insideV w:val="single" w:sz="4" w:space="0" w:color="D0D0D0"/>
            </w:tcBorders>
          </w:tcPr>
          <w:p>
            <w:r/>
          </w:p>
        </w:tc>
      </w:tr>
    </w:tbl>
    <w:tbl>
      <w:tblPr>
        <w:tblW w:type="auto" w:w="0"/>
        <w:jc w:val="center"/>
        <w:tblLayout w:type="autofit"/>
        <w:tblLook w:firstColumn="1" w:firstRow="1" w:lastColumn="0" w:lastRow="0" w:noHBand="0" w:noVBand="1" w:val="04A0"/>
      </w:tblPr>
      <w:tblGrid>
        <w:gridCol w:w="2705"/>
        <w:gridCol w:w="2705"/>
        <w:gridCol w:w="2705"/>
        <w:gridCol w:w="2705"/>
      </w:tblGrid>
      <w:tr>
        <w:tc>
          <w:tcPr>
            <w:tcW w:type="dxa" w:w="2438"/>
            <w:tcBorders>
              <w:top w:val="single" w:sz="6" w:space="0" w:color="B7B7B7"/>
              <w:left w:val="single" w:sz="6" w:space="0" w:color="B7B7B7"/>
              <w:bottom w:val="single" w:sz="6" w:space="0" w:color="B7B7B7"/>
              <w:right w:val="single" w:sz="6" w:space="0" w:color="B7B7B7"/>
              <w:insideH w:val="single" w:sz="6" w:space="0" w:color="B7B7B7"/>
              <w:insideV w:val="single" w:sz="6" w:space="0" w:color="B7B7B7"/>
            </w:tcBorders>
            <w:vAlign w:val="center"/>
            <w:shd w:fill="EFEFEF"/>
          </w:tcPr>
          <w:p>
            <w:pPr>
              <w:spacing w:before="0" w:after="0" w:line="240" w:lineRule="auto"/>
            </w:pPr>
            <w:r/>
            <w:r>
              <w:rPr>
                <w:rFonts w:ascii="Arial" w:hAnsi="Arial" w:eastAsia="Arial"/>
                <w:b/>
                <w:i w:val="0"/>
                <w:color w:val="1F1F1F"/>
                <w:sz w:val="16"/>
              </w:rPr>
              <w:t>Одобрен датум:</w:t>
            </w:r>
          </w:p>
        </w:tc>
        <w:tc>
          <w:tcPr>
            <w:tcW w:type="dxa" w:w="2835"/>
            <w:tcBorders>
              <w:top w:val="single" w:sz="6" w:space="0" w:color="B7B7B7"/>
              <w:left w:val="single" w:sz="6" w:space="0" w:color="B7B7B7"/>
              <w:bottom w:val="single" w:sz="6" w:space="0" w:color="B7B7B7"/>
              <w:right w:val="single" w:sz="6" w:space="0" w:color="B7B7B7"/>
              <w:insideH w:val="single" w:sz="6" w:space="0" w:color="B7B7B7"/>
              <w:insideV w:val="single" w:sz="6" w:space="0" w:color="B7B7B7"/>
            </w:tcBorders>
            <w:vAlign w:val="center"/>
            <w:shd w:fill="FFFFFF"/>
          </w:tcPr>
          <w:p>
            <w:pPr>
              <w:spacing w:before="0" w:after="0" w:line="240" w:lineRule="auto"/>
            </w:pPr>
            <w:r/>
            <w:r>
              <w:rPr>
                <w:rFonts w:ascii="Arial" w:hAnsi="Arial" w:eastAsia="Arial"/>
                <w:b w:val="0"/>
                <w:i w:val="0"/>
                <w:color w:val="1F1F1F"/>
                <w:sz w:val="16"/>
              </w:rPr>
            </w:r>
          </w:p>
        </w:tc>
        <w:tc>
          <w:tcPr>
            <w:tcW w:type="dxa" w:w="1984"/>
            <w:tcBorders>
              <w:top w:val="single" w:sz="6" w:space="0" w:color="B7B7B7"/>
              <w:left w:val="single" w:sz="6" w:space="0" w:color="B7B7B7"/>
              <w:bottom w:val="single" w:sz="6" w:space="0" w:color="B7B7B7"/>
              <w:right w:val="single" w:sz="6" w:space="0" w:color="B7B7B7"/>
              <w:insideH w:val="single" w:sz="6" w:space="0" w:color="B7B7B7"/>
              <w:insideV w:val="single" w:sz="6" w:space="0" w:color="B7B7B7"/>
            </w:tcBorders>
            <w:vAlign w:val="center"/>
            <w:shd w:fill="EFEFEF"/>
          </w:tcPr>
          <w:p>
            <w:pPr>
              <w:spacing w:before="0" w:after="0" w:line="240" w:lineRule="auto"/>
            </w:pPr>
            <w:r/>
            <w:r>
              <w:rPr>
                <w:rFonts w:ascii="Arial" w:hAnsi="Arial" w:eastAsia="Arial"/>
                <w:b/>
                <w:i w:val="0"/>
                <w:color w:val="1F1F1F"/>
                <w:sz w:val="16"/>
              </w:rPr>
              <w:t>Одобрен час:</w:t>
            </w:r>
          </w:p>
        </w:tc>
        <w:tc>
          <w:tcPr>
            <w:tcW w:type="dxa" w:w="2948"/>
            <w:tcBorders>
              <w:top w:val="single" w:sz="6" w:space="0" w:color="B7B7B7"/>
              <w:left w:val="single" w:sz="6" w:space="0" w:color="B7B7B7"/>
              <w:bottom w:val="single" w:sz="6" w:space="0" w:color="B7B7B7"/>
              <w:right w:val="single" w:sz="6" w:space="0" w:color="B7B7B7"/>
              <w:insideH w:val="single" w:sz="6" w:space="0" w:color="B7B7B7"/>
              <w:insideV w:val="single" w:sz="6" w:space="0" w:color="B7B7B7"/>
            </w:tcBorders>
            <w:vAlign w:val="center"/>
            <w:shd w:fill="FFFFFF"/>
          </w:tcPr>
          <w:p>
            <w:pPr>
              <w:spacing w:before="0" w:after="0" w:line="240" w:lineRule="auto"/>
            </w:pPr>
            <w:r/>
            <w:r>
              <w:rPr>
                <w:rFonts w:ascii="Arial" w:hAnsi="Arial" w:eastAsia="Arial"/>
                <w:b w:val="0"/>
                <w:i w:val="0"/>
                <w:color w:val="1F1F1F"/>
                <w:sz w:val="16"/>
              </w:rPr>
            </w:r>
          </w:p>
        </w:tc>
      </w:tr>
      <w:tr>
        <w:tc>
          <w:tcPr>
            <w:tcW w:type="dxa" w:w="2438"/>
            <w:tcBorders>
              <w:top w:val="single" w:sz="6" w:space="0" w:color="B7B7B7"/>
              <w:left w:val="single" w:sz="6" w:space="0" w:color="B7B7B7"/>
              <w:bottom w:val="single" w:sz="6" w:space="0" w:color="B7B7B7"/>
              <w:right w:val="single" w:sz="6" w:space="0" w:color="B7B7B7"/>
              <w:insideH w:val="single" w:sz="6" w:space="0" w:color="B7B7B7"/>
              <w:insideV w:val="single" w:sz="6" w:space="0" w:color="B7B7B7"/>
            </w:tcBorders>
            <w:vAlign w:val="center"/>
            <w:shd w:fill="EFEFEF"/>
          </w:tcPr>
          <w:p>
            <w:pPr>
              <w:spacing w:before="0" w:after="0" w:line="240" w:lineRule="auto"/>
            </w:pPr>
            <w:r/>
            <w:r>
              <w:rPr>
                <w:rFonts w:ascii="Arial" w:hAnsi="Arial" w:eastAsia="Arial"/>
                <w:b/>
                <w:i w:val="0"/>
                <w:color w:val="1F1F1F"/>
                <w:sz w:val="16"/>
              </w:rPr>
              <w:t>Локација / маса / зона:</w:t>
            </w:r>
          </w:p>
        </w:tc>
        <w:tc>
          <w:tcPr>
            <w:tcW w:type="dxa" w:w="2835"/>
            <w:tcBorders>
              <w:top w:val="single" w:sz="6" w:space="0" w:color="B7B7B7"/>
              <w:left w:val="single" w:sz="6" w:space="0" w:color="B7B7B7"/>
              <w:bottom w:val="single" w:sz="6" w:space="0" w:color="B7B7B7"/>
              <w:right w:val="single" w:sz="6" w:space="0" w:color="B7B7B7"/>
              <w:insideH w:val="single" w:sz="6" w:space="0" w:color="B7B7B7"/>
              <w:insideV w:val="single" w:sz="6" w:space="0" w:color="B7B7B7"/>
            </w:tcBorders>
            <w:vAlign w:val="center"/>
            <w:shd w:fill="FFFFFF"/>
          </w:tcPr>
          <w:p>
            <w:pPr>
              <w:spacing w:before="0" w:after="0" w:line="240" w:lineRule="auto"/>
            </w:pPr>
            <w:r/>
            <w:r>
              <w:rPr>
                <w:rFonts w:ascii="Arial" w:hAnsi="Arial" w:eastAsia="Arial"/>
                <w:b w:val="0"/>
                <w:i w:val="0"/>
                <w:color w:val="1F1F1F"/>
                <w:sz w:val="16"/>
              </w:rPr>
            </w:r>
          </w:p>
        </w:tc>
        <w:tc>
          <w:tcPr>
            <w:tcW w:type="dxa" w:w="1984"/>
            <w:tcBorders>
              <w:top w:val="single" w:sz="6" w:space="0" w:color="B7B7B7"/>
              <w:left w:val="single" w:sz="6" w:space="0" w:color="B7B7B7"/>
              <w:bottom w:val="single" w:sz="6" w:space="0" w:color="B7B7B7"/>
              <w:right w:val="single" w:sz="6" w:space="0" w:color="B7B7B7"/>
              <w:insideH w:val="single" w:sz="6" w:space="0" w:color="B7B7B7"/>
              <w:insideV w:val="single" w:sz="6" w:space="0" w:color="B7B7B7"/>
            </w:tcBorders>
            <w:vAlign w:val="center"/>
            <w:shd w:fill="EFEFEF"/>
          </w:tcPr>
          <w:p>
            <w:pPr>
              <w:spacing w:before="0" w:after="0" w:line="240" w:lineRule="auto"/>
            </w:pPr>
            <w:r/>
            <w:r>
              <w:rPr>
                <w:rFonts w:ascii="Arial" w:hAnsi="Arial" w:eastAsia="Arial"/>
                <w:b/>
                <w:i w:val="0"/>
                <w:color w:val="1F1F1F"/>
                <w:sz w:val="16"/>
              </w:rPr>
              <w:t>Времетраење:</w:t>
            </w:r>
          </w:p>
        </w:tc>
        <w:tc>
          <w:tcPr>
            <w:tcW w:type="dxa" w:w="2948"/>
            <w:tcBorders>
              <w:top w:val="single" w:sz="6" w:space="0" w:color="B7B7B7"/>
              <w:left w:val="single" w:sz="6" w:space="0" w:color="B7B7B7"/>
              <w:bottom w:val="single" w:sz="6" w:space="0" w:color="B7B7B7"/>
              <w:right w:val="single" w:sz="6" w:space="0" w:color="B7B7B7"/>
              <w:insideH w:val="single" w:sz="6" w:space="0" w:color="B7B7B7"/>
              <w:insideV w:val="single" w:sz="6" w:space="0" w:color="B7B7B7"/>
            </w:tcBorders>
            <w:vAlign w:val="center"/>
            <w:shd w:fill="FFFFFF"/>
          </w:tcPr>
          <w:p>
            <w:pPr>
              <w:spacing w:before="0" w:after="0" w:line="240" w:lineRule="auto"/>
            </w:pPr>
            <w:r/>
            <w:r>
              <w:rPr>
                <w:rFonts w:ascii="Arial" w:hAnsi="Arial" w:eastAsia="Arial"/>
                <w:b w:val="0"/>
                <w:i w:val="0"/>
                <w:color w:val="1F1F1F"/>
                <w:sz w:val="16"/>
              </w:rPr>
            </w:r>
          </w:p>
        </w:tc>
      </w:tr>
      <w:tr>
        <w:tc>
          <w:tcPr>
            <w:tcW w:type="dxa" w:w="2438"/>
            <w:tcBorders>
              <w:top w:val="single" w:sz="6" w:space="0" w:color="B7B7B7"/>
              <w:left w:val="single" w:sz="6" w:space="0" w:color="B7B7B7"/>
              <w:bottom w:val="single" w:sz="6" w:space="0" w:color="B7B7B7"/>
              <w:right w:val="single" w:sz="6" w:space="0" w:color="B7B7B7"/>
              <w:insideH w:val="single" w:sz="6" w:space="0" w:color="B7B7B7"/>
              <w:insideV w:val="single" w:sz="6" w:space="0" w:color="B7B7B7"/>
            </w:tcBorders>
            <w:vAlign w:val="center"/>
            <w:shd w:fill="EFEFEF"/>
          </w:tcPr>
          <w:p>
            <w:pPr>
              <w:spacing w:before="0" w:after="0" w:line="240" w:lineRule="auto"/>
            </w:pPr>
            <w:r/>
            <w:r>
              <w:rPr>
                <w:rFonts w:ascii="Arial" w:hAnsi="Arial" w:eastAsia="Arial"/>
                <w:b/>
                <w:i w:val="0"/>
                <w:color w:val="1F1F1F"/>
                <w:sz w:val="16"/>
              </w:rPr>
              <w:t>Присуство на координатор:</w:t>
            </w:r>
          </w:p>
        </w:tc>
        <w:tc>
          <w:tcPr>
            <w:tcW w:type="dxa" w:w="2835"/>
            <w:tcBorders>
              <w:top w:val="single" w:sz="6" w:space="0" w:color="B7B7B7"/>
              <w:left w:val="single" w:sz="6" w:space="0" w:color="B7B7B7"/>
              <w:bottom w:val="single" w:sz="6" w:space="0" w:color="B7B7B7"/>
              <w:right w:val="single" w:sz="6" w:space="0" w:color="B7B7B7"/>
              <w:insideH w:val="single" w:sz="6" w:space="0" w:color="B7B7B7"/>
              <w:insideV w:val="single" w:sz="6" w:space="0" w:color="B7B7B7"/>
            </w:tcBorders>
            <w:vAlign w:val="center"/>
            <w:shd w:fill="FFFFFF"/>
          </w:tcPr>
          <w:p>
            <w:pPr>
              <w:spacing w:before="0" w:after="0" w:line="240" w:lineRule="auto"/>
            </w:pPr>
            <w:r/>
            <w:r>
              <w:rPr>
                <w:rFonts w:ascii="Arial" w:hAnsi="Arial" w:eastAsia="Arial"/>
                <w:b w:val="0"/>
                <w:i w:val="0"/>
                <w:color w:val="1F1F1F"/>
                <w:sz w:val="16"/>
              </w:rPr>
              <w:t>☐ да   ☐ не</w:t>
            </w:r>
          </w:p>
        </w:tc>
        <w:tc>
          <w:tcPr>
            <w:tcW w:type="dxa" w:w="1984"/>
            <w:tcBorders>
              <w:top w:val="single" w:sz="6" w:space="0" w:color="B7B7B7"/>
              <w:left w:val="single" w:sz="6" w:space="0" w:color="B7B7B7"/>
              <w:bottom w:val="single" w:sz="6" w:space="0" w:color="B7B7B7"/>
              <w:right w:val="single" w:sz="6" w:space="0" w:color="B7B7B7"/>
              <w:insideH w:val="single" w:sz="6" w:space="0" w:color="B7B7B7"/>
              <w:insideV w:val="single" w:sz="6" w:space="0" w:color="B7B7B7"/>
            </w:tcBorders>
            <w:vAlign w:val="center"/>
            <w:shd w:fill="EFEFEF"/>
          </w:tcPr>
          <w:p>
            <w:pPr>
              <w:spacing w:before="0" w:after="0" w:line="240" w:lineRule="auto"/>
            </w:pPr>
            <w:r/>
            <w:r>
              <w:rPr>
                <w:rFonts w:ascii="Arial" w:hAnsi="Arial" w:eastAsia="Arial"/>
                <w:b/>
                <w:i w:val="0"/>
                <w:color w:val="1F1F1F"/>
                <w:sz w:val="16"/>
              </w:rPr>
              <w:t>Јазик:</w:t>
            </w:r>
          </w:p>
        </w:tc>
        <w:tc>
          <w:tcPr>
            <w:tcW w:type="dxa" w:w="2948"/>
            <w:tcBorders>
              <w:top w:val="single" w:sz="6" w:space="0" w:color="B7B7B7"/>
              <w:left w:val="single" w:sz="6" w:space="0" w:color="B7B7B7"/>
              <w:bottom w:val="single" w:sz="6" w:space="0" w:color="B7B7B7"/>
              <w:right w:val="single" w:sz="6" w:space="0" w:color="B7B7B7"/>
              <w:insideH w:val="single" w:sz="6" w:space="0" w:color="B7B7B7"/>
              <w:insideV w:val="single" w:sz="6" w:space="0" w:color="B7B7B7"/>
            </w:tcBorders>
            <w:vAlign w:val="center"/>
            <w:shd w:fill="FFFFFF"/>
          </w:tcPr>
          <w:p>
            <w:pPr>
              <w:spacing w:before="0" w:after="0" w:line="240" w:lineRule="auto"/>
            </w:pPr>
            <w:r/>
            <w:r>
              <w:rPr>
                <w:rFonts w:ascii="Arial" w:hAnsi="Arial" w:eastAsia="Arial"/>
                <w:b w:val="0"/>
                <w:i w:val="0"/>
                <w:color w:val="1F1F1F"/>
                <w:sz w:val="16"/>
              </w:rPr>
            </w:r>
          </w:p>
        </w:tc>
      </w:tr>
    </w:tbl>
    <w:p>
      <w:pPr>
        <w:spacing w:before="140" w:after="60" w:line="240" w:lineRule="auto"/>
      </w:pPr>
      <w:r>
        <w:rPr>
          <w:rFonts w:ascii="Arial" w:hAnsi="Arial" w:eastAsia="Arial"/>
          <w:b/>
          <w:i w:val="0"/>
          <w:color w:val="1F1F1F"/>
          <w:sz w:val="18"/>
        </w:rPr>
        <w:t>12. КРАТКА БЕЛЕШКА ПО РЕАЛИЗИРАНА СРЕДБА</w:t>
      </w:r>
    </w:p>
    <w:tbl>
      <w:tblPr>
        <w:tblW w:type="auto" w:w="0"/>
        <w:jc w:val="center"/>
        <w:tblLayout w:type="autofit"/>
        <w:tblLook w:firstColumn="1" w:firstRow="1" w:lastColumn="0" w:lastRow="0" w:noHBand="0" w:noVBand="1" w:val="04A0"/>
      </w:tblPr>
      <w:tblGrid>
        <w:gridCol w:w="10822"/>
      </w:tblGrid>
      <w:tr>
        <w:tc>
          <w:tcPr>
            <w:tcW w:type="dxa" w:w="10822"/>
            <w:shd w:fill="EDEDED"/>
            <w:tcBorders>
              <w:top w:val="single" w:sz="4" w:space="0" w:color="D0D0D0"/>
              <w:left w:val="single" w:sz="4" w:space="0" w:color="D0D0D0"/>
              <w:bottom w:val="single" w:sz="4" w:space="0" w:color="D0D0D0"/>
              <w:right w:val="single" w:sz="4" w:space="0" w:color="D0D0D0"/>
              <w:insideH w:val="single" w:sz="4" w:space="0" w:color="D0D0D0"/>
              <w:insideV w:val="single" w:sz="4" w:space="0" w:color="D0D0D0"/>
            </w:tcBorders>
          </w:tcPr>
          <w:p>
            <w:r/>
          </w:p>
        </w:tc>
      </w:tr>
    </w:tbl>
    <w:tbl>
      <w:tblPr>
        <w:tblW w:type="auto" w:w="0"/>
        <w:jc w:val="center"/>
        <w:tblLayout w:type="autofit"/>
        <w:tblLook w:firstColumn="1" w:firstRow="1" w:lastColumn="0" w:lastRow="0" w:noHBand="0" w:noVBand="1" w:val="04A0"/>
      </w:tblPr>
      <w:tblGrid>
        <w:gridCol w:w="2705"/>
        <w:gridCol w:w="2705"/>
        <w:gridCol w:w="2705"/>
        <w:gridCol w:w="2705"/>
      </w:tblGrid>
      <w:tr>
        <w:tc>
          <w:tcPr>
            <w:tcW w:type="dxa" w:w="2438"/>
            <w:tcBorders>
              <w:top w:val="single" w:sz="6" w:space="0" w:color="B7B7B7"/>
              <w:left w:val="single" w:sz="6" w:space="0" w:color="B7B7B7"/>
              <w:bottom w:val="single" w:sz="6" w:space="0" w:color="B7B7B7"/>
              <w:right w:val="single" w:sz="6" w:space="0" w:color="B7B7B7"/>
              <w:insideH w:val="single" w:sz="6" w:space="0" w:color="B7B7B7"/>
              <w:insideV w:val="single" w:sz="6" w:space="0" w:color="B7B7B7"/>
            </w:tcBorders>
            <w:vAlign w:val="center"/>
            <w:shd w:fill="EFEFEF"/>
          </w:tcPr>
          <w:p>
            <w:pPr>
              <w:spacing w:before="0" w:after="0" w:line="240" w:lineRule="auto"/>
            </w:pPr>
            <w:r/>
            <w:r>
              <w:rPr>
                <w:rFonts w:ascii="Arial" w:hAnsi="Arial" w:eastAsia="Arial"/>
                <w:b/>
                <w:i w:val="0"/>
                <w:color w:val="1F1F1F"/>
                <w:sz w:val="16"/>
              </w:rPr>
              <w:t>Средбата е реализирана:</w:t>
            </w:r>
          </w:p>
        </w:tc>
        <w:tc>
          <w:tcPr>
            <w:tcW w:type="dxa" w:w="2835"/>
            <w:tcBorders>
              <w:top w:val="single" w:sz="6" w:space="0" w:color="B7B7B7"/>
              <w:left w:val="single" w:sz="6" w:space="0" w:color="B7B7B7"/>
              <w:bottom w:val="single" w:sz="6" w:space="0" w:color="B7B7B7"/>
              <w:right w:val="single" w:sz="6" w:space="0" w:color="B7B7B7"/>
              <w:insideH w:val="single" w:sz="6" w:space="0" w:color="B7B7B7"/>
              <w:insideV w:val="single" w:sz="6" w:space="0" w:color="B7B7B7"/>
            </w:tcBorders>
            <w:vAlign w:val="center"/>
            <w:shd w:fill="FFFFFF"/>
          </w:tcPr>
          <w:p>
            <w:pPr>
              <w:spacing w:before="0" w:after="0" w:line="240" w:lineRule="auto"/>
            </w:pPr>
            <w:r/>
            <w:r>
              <w:rPr>
                <w:rFonts w:ascii="Arial" w:hAnsi="Arial" w:eastAsia="Arial"/>
                <w:b w:val="0"/>
                <w:i w:val="0"/>
                <w:color w:val="1F1F1F"/>
                <w:sz w:val="16"/>
              </w:rPr>
              <w:t>☐ да   ☐ не   ☐ одложена</w:t>
            </w:r>
          </w:p>
        </w:tc>
        <w:tc>
          <w:tcPr>
            <w:tcW w:type="dxa" w:w="1984"/>
            <w:tcBorders>
              <w:top w:val="single" w:sz="6" w:space="0" w:color="B7B7B7"/>
              <w:left w:val="single" w:sz="6" w:space="0" w:color="B7B7B7"/>
              <w:bottom w:val="single" w:sz="6" w:space="0" w:color="B7B7B7"/>
              <w:right w:val="single" w:sz="6" w:space="0" w:color="B7B7B7"/>
              <w:insideH w:val="single" w:sz="6" w:space="0" w:color="B7B7B7"/>
              <w:insideV w:val="single" w:sz="6" w:space="0" w:color="B7B7B7"/>
            </w:tcBorders>
            <w:vAlign w:val="center"/>
            <w:shd w:fill="EFEFEF"/>
          </w:tcPr>
          <w:p>
            <w:pPr>
              <w:spacing w:before="0" w:after="0" w:line="240" w:lineRule="auto"/>
            </w:pPr>
            <w:r/>
            <w:r>
              <w:rPr>
                <w:rFonts w:ascii="Arial" w:hAnsi="Arial" w:eastAsia="Arial"/>
                <w:b/>
                <w:i w:val="0"/>
                <w:color w:val="1F1F1F"/>
                <w:sz w:val="16"/>
              </w:rPr>
              <w:t>Датум:</w:t>
            </w:r>
          </w:p>
        </w:tc>
        <w:tc>
          <w:tcPr>
            <w:tcW w:type="dxa" w:w="2948"/>
            <w:tcBorders>
              <w:top w:val="single" w:sz="6" w:space="0" w:color="B7B7B7"/>
              <w:left w:val="single" w:sz="6" w:space="0" w:color="B7B7B7"/>
              <w:bottom w:val="single" w:sz="6" w:space="0" w:color="B7B7B7"/>
              <w:right w:val="single" w:sz="6" w:space="0" w:color="B7B7B7"/>
              <w:insideH w:val="single" w:sz="6" w:space="0" w:color="B7B7B7"/>
              <w:insideV w:val="single" w:sz="6" w:space="0" w:color="B7B7B7"/>
            </w:tcBorders>
            <w:vAlign w:val="center"/>
            <w:shd w:fill="FFFFFF"/>
          </w:tcPr>
          <w:p>
            <w:pPr>
              <w:spacing w:before="0" w:after="0" w:line="240" w:lineRule="auto"/>
            </w:pPr>
            <w:r/>
            <w:r>
              <w:rPr>
                <w:rFonts w:ascii="Arial" w:hAnsi="Arial" w:eastAsia="Arial"/>
                <w:b w:val="0"/>
                <w:i w:val="0"/>
                <w:color w:val="1F1F1F"/>
                <w:sz w:val="16"/>
              </w:rPr>
            </w:r>
          </w:p>
        </w:tc>
      </w:tr>
      <w:tr>
        <w:tc>
          <w:tcPr>
            <w:tcW w:type="dxa" w:w="2438"/>
            <w:tcBorders>
              <w:top w:val="single" w:sz="6" w:space="0" w:color="B7B7B7"/>
              <w:left w:val="single" w:sz="6" w:space="0" w:color="B7B7B7"/>
              <w:bottom w:val="single" w:sz="6" w:space="0" w:color="B7B7B7"/>
              <w:right w:val="single" w:sz="6" w:space="0" w:color="B7B7B7"/>
              <w:insideH w:val="single" w:sz="6" w:space="0" w:color="B7B7B7"/>
              <w:insideV w:val="single" w:sz="6" w:space="0" w:color="B7B7B7"/>
            </w:tcBorders>
            <w:vAlign w:val="center"/>
            <w:shd w:fill="EFEFEF"/>
          </w:tcPr>
          <w:p>
            <w:pPr>
              <w:spacing w:before="0" w:after="0" w:line="240" w:lineRule="auto"/>
            </w:pPr>
            <w:r/>
            <w:r>
              <w:rPr>
                <w:rFonts w:ascii="Arial" w:hAnsi="Arial" w:eastAsia="Arial"/>
                <w:b/>
                <w:i w:val="0"/>
                <w:color w:val="1F1F1F"/>
                <w:sz w:val="16"/>
              </w:rPr>
              <w:t>Присутни страни:</w:t>
            </w:r>
          </w:p>
        </w:tc>
        <w:tc>
          <w:tcPr>
            <w:tcW w:type="dxa" w:w="2835"/>
            <w:tcBorders>
              <w:top w:val="single" w:sz="6" w:space="0" w:color="B7B7B7"/>
              <w:left w:val="single" w:sz="6" w:space="0" w:color="B7B7B7"/>
              <w:bottom w:val="single" w:sz="6" w:space="0" w:color="B7B7B7"/>
              <w:right w:val="single" w:sz="6" w:space="0" w:color="B7B7B7"/>
              <w:insideH w:val="single" w:sz="6" w:space="0" w:color="B7B7B7"/>
              <w:insideV w:val="single" w:sz="6" w:space="0" w:color="B7B7B7"/>
            </w:tcBorders>
            <w:vAlign w:val="center"/>
            <w:shd w:fill="FFFFFF"/>
          </w:tcPr>
          <w:p>
            <w:pPr>
              <w:spacing w:before="0" w:after="0" w:line="240" w:lineRule="auto"/>
            </w:pPr>
            <w:r/>
            <w:r>
              <w:rPr>
                <w:rFonts w:ascii="Arial" w:hAnsi="Arial" w:eastAsia="Arial"/>
                <w:b w:val="0"/>
                <w:i w:val="0"/>
                <w:color w:val="1F1F1F"/>
                <w:sz w:val="16"/>
              </w:rPr>
            </w:r>
          </w:p>
        </w:tc>
        <w:tc>
          <w:tcPr>
            <w:tcW w:type="dxa" w:w="1984"/>
            <w:tcBorders>
              <w:top w:val="single" w:sz="6" w:space="0" w:color="B7B7B7"/>
              <w:left w:val="single" w:sz="6" w:space="0" w:color="B7B7B7"/>
              <w:bottom w:val="single" w:sz="6" w:space="0" w:color="B7B7B7"/>
              <w:right w:val="single" w:sz="6" w:space="0" w:color="B7B7B7"/>
              <w:insideH w:val="single" w:sz="6" w:space="0" w:color="B7B7B7"/>
              <w:insideV w:val="single" w:sz="6" w:space="0" w:color="B7B7B7"/>
            </w:tcBorders>
            <w:vAlign w:val="center"/>
            <w:shd w:fill="EFEFEF"/>
          </w:tcPr>
          <w:p>
            <w:pPr>
              <w:spacing w:before="0" w:after="0" w:line="240" w:lineRule="auto"/>
            </w:pPr>
            <w:r/>
            <w:r>
              <w:rPr>
                <w:rFonts w:ascii="Arial" w:hAnsi="Arial" w:eastAsia="Arial"/>
                <w:b/>
                <w:i w:val="0"/>
                <w:color w:val="1F1F1F"/>
                <w:sz w:val="16"/>
              </w:rPr>
              <w:t>Координатор:</w:t>
            </w:r>
          </w:p>
        </w:tc>
        <w:tc>
          <w:tcPr>
            <w:tcW w:type="dxa" w:w="2948"/>
            <w:tcBorders>
              <w:top w:val="single" w:sz="6" w:space="0" w:color="B7B7B7"/>
              <w:left w:val="single" w:sz="6" w:space="0" w:color="B7B7B7"/>
              <w:bottom w:val="single" w:sz="6" w:space="0" w:color="B7B7B7"/>
              <w:right w:val="single" w:sz="6" w:space="0" w:color="B7B7B7"/>
              <w:insideH w:val="single" w:sz="6" w:space="0" w:color="B7B7B7"/>
              <w:insideV w:val="single" w:sz="6" w:space="0" w:color="B7B7B7"/>
            </w:tcBorders>
            <w:vAlign w:val="center"/>
            <w:shd w:fill="FFFFFF"/>
          </w:tcPr>
          <w:p>
            <w:pPr>
              <w:spacing w:before="0" w:after="0" w:line="240" w:lineRule="auto"/>
            </w:pPr>
            <w:r/>
            <w:r>
              <w:rPr>
                <w:rFonts w:ascii="Arial" w:hAnsi="Arial" w:eastAsia="Arial"/>
                <w:b w:val="0"/>
                <w:i w:val="0"/>
                <w:color w:val="1F1F1F"/>
                <w:sz w:val="16"/>
              </w:rPr>
            </w:r>
          </w:p>
        </w:tc>
      </w:tr>
    </w:tbl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0822"/>
      </w:tblGrid>
      <w:tr>
        <w:tc>
          <w:tcPr>
            <w:tcW w:type="dxa" w:w="10822"/>
            <w:tcBorders>
              <w:top w:val="single" w:sz="6" w:space="0" w:color="B7B7B7"/>
              <w:left w:val="single" w:sz="6" w:space="0" w:color="B7B7B7"/>
              <w:bottom w:val="single" w:sz="6" w:space="0" w:color="B7B7B7"/>
              <w:right w:val="single" w:sz="6" w:space="0" w:color="B7B7B7"/>
              <w:insideH w:val="single" w:sz="6" w:space="0" w:color="B7B7B7"/>
              <w:insideV w:val="single" w:sz="6" w:space="0" w:color="B7B7B7"/>
            </w:tcBorders>
            <w:shd w:fill="FFFFFF"/>
          </w:tcPr>
          <w:p>
            <w:pPr>
              <w:spacing w:before="0" w:after="20" w:line="240" w:lineRule="auto"/>
            </w:pPr>
            <w:r/>
            <w:r>
              <w:rPr>
                <w:rFonts w:ascii="Arial" w:hAnsi="Arial" w:eastAsia="Arial"/>
                <w:b/>
                <w:i w:val="0"/>
                <w:color w:val="1F1F1F"/>
                <w:sz w:val="16"/>
              </w:rPr>
              <w:t>Главни теми на разговор:</w:t>
            </w:r>
          </w:p>
          <w:p>
            <w:pPr>
              <w:spacing w:before="0" w:after="0" w:line="240" w:lineRule="auto"/>
            </w:pPr>
            <w:r>
              <w:rPr>
                <w:rFonts w:ascii="Arial" w:hAnsi="Arial" w:eastAsia="Arial"/>
                <w:b w:val="0"/>
                <w:i w:val="0"/>
                <w:color w:val="777777"/>
                <w:sz w:val="16"/>
              </w:rPr>
              <w:t>______________________________________________________________________________________________________________</w:t>
            </w:r>
          </w:p>
          <w:p>
            <w:pPr>
              <w:spacing w:before="0" w:after="0" w:line="240" w:lineRule="auto"/>
            </w:pPr>
            <w:r>
              <w:rPr>
                <w:rFonts w:ascii="Arial" w:hAnsi="Arial" w:eastAsia="Arial"/>
                <w:b w:val="0"/>
                <w:i w:val="0"/>
                <w:color w:val="777777"/>
                <w:sz w:val="16"/>
              </w:rPr>
              <w:t>______________________________________________________________________________________________________________</w:t>
            </w:r>
          </w:p>
        </w:tc>
      </w:tr>
    </w:tbl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0822"/>
      </w:tblGrid>
      <w:tr>
        <w:tc>
          <w:tcPr>
            <w:tcW w:type="dxa" w:w="10822"/>
            <w:tcBorders>
              <w:top w:val="single" w:sz="6" w:space="0" w:color="B7B7B7"/>
              <w:left w:val="single" w:sz="6" w:space="0" w:color="B7B7B7"/>
              <w:bottom w:val="single" w:sz="6" w:space="0" w:color="B7B7B7"/>
              <w:right w:val="single" w:sz="6" w:space="0" w:color="B7B7B7"/>
              <w:insideH w:val="single" w:sz="6" w:space="0" w:color="B7B7B7"/>
              <w:insideV w:val="single" w:sz="6" w:space="0" w:color="B7B7B7"/>
            </w:tcBorders>
            <w:shd w:fill="FFFFFF"/>
          </w:tcPr>
          <w:p>
            <w:pPr>
              <w:spacing w:before="0" w:after="20" w:line="240" w:lineRule="auto"/>
            </w:pPr>
            <w:r/>
            <w:r>
              <w:rPr>
                <w:rFonts w:ascii="Arial" w:hAnsi="Arial" w:eastAsia="Arial"/>
                <w:b/>
                <w:i w:val="0"/>
                <w:color w:val="1F1F1F"/>
                <w:sz w:val="16"/>
              </w:rPr>
              <w:t>Потенцијален резултат / можни следни чекори:</w:t>
            </w:r>
          </w:p>
          <w:p>
            <w:pPr>
              <w:spacing w:before="0" w:after="0" w:line="240" w:lineRule="auto"/>
            </w:pPr>
            <w:r>
              <w:rPr>
                <w:rFonts w:ascii="Arial" w:hAnsi="Arial" w:eastAsia="Arial"/>
                <w:b w:val="0"/>
                <w:i w:val="0"/>
                <w:color w:val="777777"/>
                <w:sz w:val="16"/>
              </w:rPr>
              <w:t>______________________________________________________________________________________________________________</w:t>
            </w:r>
          </w:p>
          <w:p>
            <w:pPr>
              <w:spacing w:before="0" w:after="0" w:line="240" w:lineRule="auto"/>
            </w:pPr>
            <w:r>
              <w:rPr>
                <w:rFonts w:ascii="Arial" w:hAnsi="Arial" w:eastAsia="Arial"/>
                <w:b w:val="0"/>
                <w:i w:val="0"/>
                <w:color w:val="777777"/>
                <w:sz w:val="16"/>
              </w:rPr>
              <w:t>______________________________________________________________________________________________________________</w:t>
            </w:r>
          </w:p>
        </w:tc>
      </w:tr>
    </w:tbl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5411"/>
        <w:gridCol w:w="5411"/>
      </w:tblGrid>
      <w:tr>
        <w:tc>
          <w:tcPr>
            <w:tcW w:type="dxa" w:w="5411"/>
            <w:tcBorders>
              <w:top w:val="single" w:sz="4" w:space="0" w:color="D6D6D6"/>
              <w:left w:val="single" w:sz="4" w:space="0" w:color="D6D6D6"/>
              <w:bottom w:val="single" w:sz="4" w:space="0" w:color="D6D6D6"/>
              <w:right w:val="single" w:sz="4" w:space="0" w:color="D6D6D6"/>
              <w:insideH w:val="single" w:sz="4" w:space="0" w:color="D6D6D6"/>
              <w:insideV w:val="single" w:sz="4" w:space="0" w:color="D6D6D6"/>
            </w:tcBorders>
            <w:vAlign w:val="center"/>
            <w:shd w:fill="FFFFFF"/>
          </w:tcPr>
          <w:p>
            <w:pPr>
              <w:spacing w:before="0" w:after="0" w:line="240" w:lineRule="auto"/>
            </w:pPr>
            <w:r/>
            <w:r>
              <w:rPr>
                <w:rFonts w:ascii="Arial" w:hAnsi="Arial" w:eastAsia="Arial"/>
                <w:b w:val="0"/>
                <w:i w:val="0"/>
                <w:color w:val="1F1F1F"/>
                <w:sz w:val="16"/>
              </w:rPr>
              <w:t>☐  закажана дополнителна средба</w:t>
            </w:r>
          </w:p>
        </w:tc>
        <w:tc>
          <w:tcPr>
            <w:tcW w:type="dxa" w:w="5411"/>
            <w:tcBorders>
              <w:top w:val="single" w:sz="4" w:space="0" w:color="D6D6D6"/>
              <w:left w:val="single" w:sz="4" w:space="0" w:color="D6D6D6"/>
              <w:bottom w:val="single" w:sz="4" w:space="0" w:color="D6D6D6"/>
              <w:right w:val="single" w:sz="4" w:space="0" w:color="D6D6D6"/>
              <w:insideH w:val="single" w:sz="4" w:space="0" w:color="D6D6D6"/>
              <w:insideV w:val="single" w:sz="4" w:space="0" w:color="D6D6D6"/>
            </w:tcBorders>
            <w:vAlign w:val="center"/>
            <w:shd w:fill="FFFFFF"/>
          </w:tcPr>
          <w:p>
            <w:pPr>
              <w:spacing w:before="0" w:after="0" w:line="240" w:lineRule="auto"/>
            </w:pPr>
            <w:r/>
            <w:r>
              <w:rPr>
                <w:rFonts w:ascii="Arial" w:hAnsi="Arial" w:eastAsia="Arial"/>
                <w:b w:val="0"/>
                <w:i w:val="0"/>
                <w:color w:val="1F1F1F"/>
                <w:sz w:val="16"/>
              </w:rPr>
              <w:t>☐  потребна е размена на документи/понуда</w:t>
            </w:r>
          </w:p>
        </w:tc>
      </w:tr>
      <w:tr>
        <w:tc>
          <w:tcPr>
            <w:tcW w:type="dxa" w:w="5411"/>
            <w:tcBorders>
              <w:top w:val="single" w:sz="4" w:space="0" w:color="D6D6D6"/>
              <w:left w:val="single" w:sz="4" w:space="0" w:color="D6D6D6"/>
              <w:bottom w:val="single" w:sz="4" w:space="0" w:color="D6D6D6"/>
              <w:right w:val="single" w:sz="4" w:space="0" w:color="D6D6D6"/>
              <w:insideH w:val="single" w:sz="4" w:space="0" w:color="D6D6D6"/>
              <w:insideV w:val="single" w:sz="4" w:space="0" w:color="D6D6D6"/>
            </w:tcBorders>
            <w:vAlign w:val="center"/>
            <w:shd w:fill="FFFFFF"/>
          </w:tcPr>
          <w:p>
            <w:pPr>
              <w:spacing w:before="0" w:after="0" w:line="240" w:lineRule="auto"/>
            </w:pPr>
            <w:r/>
            <w:r>
              <w:rPr>
                <w:rFonts w:ascii="Arial" w:hAnsi="Arial" w:eastAsia="Arial"/>
                <w:b w:val="0"/>
                <w:i w:val="0"/>
                <w:color w:val="1F1F1F"/>
                <w:sz w:val="16"/>
              </w:rPr>
              <w:t>☐  потребна е поддршка од Организаторот/координаторот</w:t>
            </w:r>
          </w:p>
        </w:tc>
        <w:tc>
          <w:tcPr>
            <w:tcW w:type="dxa" w:w="5411"/>
            <w:tcBorders>
              <w:top w:val="single" w:sz="4" w:space="0" w:color="D6D6D6"/>
              <w:left w:val="single" w:sz="4" w:space="0" w:color="D6D6D6"/>
              <w:bottom w:val="single" w:sz="4" w:space="0" w:color="D6D6D6"/>
              <w:right w:val="single" w:sz="4" w:space="0" w:color="D6D6D6"/>
              <w:insideH w:val="single" w:sz="4" w:space="0" w:color="D6D6D6"/>
              <w:insideV w:val="single" w:sz="4" w:space="0" w:color="D6D6D6"/>
            </w:tcBorders>
            <w:vAlign w:val="center"/>
            <w:shd w:fill="FFFFFF"/>
          </w:tcPr>
          <w:p>
            <w:pPr>
              <w:spacing w:before="0" w:after="0" w:line="240" w:lineRule="auto"/>
            </w:pPr>
            <w:r/>
            <w:r>
              <w:rPr>
                <w:rFonts w:ascii="Arial" w:hAnsi="Arial" w:eastAsia="Arial"/>
                <w:b w:val="0"/>
                <w:i w:val="0"/>
                <w:color w:val="1F1F1F"/>
                <w:sz w:val="16"/>
              </w:rPr>
              <w:t>☐  потребен е посебен договор/меморандум</w:t>
            </w:r>
          </w:p>
        </w:tc>
      </w:tr>
      <w:tr>
        <w:tc>
          <w:tcPr>
            <w:tcW w:type="dxa" w:w="5411"/>
            <w:tcBorders>
              <w:top w:val="single" w:sz="4" w:space="0" w:color="D6D6D6"/>
              <w:left w:val="single" w:sz="4" w:space="0" w:color="D6D6D6"/>
              <w:bottom w:val="single" w:sz="4" w:space="0" w:color="D6D6D6"/>
              <w:right w:val="single" w:sz="4" w:space="0" w:color="D6D6D6"/>
              <w:insideH w:val="single" w:sz="4" w:space="0" w:color="D6D6D6"/>
              <w:insideV w:val="single" w:sz="4" w:space="0" w:color="D6D6D6"/>
            </w:tcBorders>
            <w:vAlign w:val="center"/>
            <w:shd w:fill="FFFFFF"/>
          </w:tcPr>
          <w:p>
            <w:pPr>
              <w:spacing w:before="0" w:after="0" w:line="240" w:lineRule="auto"/>
            </w:pPr>
            <w:r/>
            <w:r>
              <w:rPr>
                <w:rFonts w:ascii="Arial" w:hAnsi="Arial" w:eastAsia="Arial"/>
                <w:b w:val="0"/>
                <w:i w:val="0"/>
                <w:color w:val="1F1F1F"/>
                <w:sz w:val="16"/>
              </w:rPr>
              <w:t>☐  нема понатамошен интерес</w:t>
            </w:r>
          </w:p>
        </w:tc>
        <w:tc>
          <w:tcPr>
            <w:tcW w:type="dxa" w:w="5411"/>
            <w:tcBorders>
              <w:top w:val="single" w:sz="4" w:space="0" w:color="D6D6D6"/>
              <w:left w:val="single" w:sz="4" w:space="0" w:color="D6D6D6"/>
              <w:bottom w:val="single" w:sz="4" w:space="0" w:color="D6D6D6"/>
              <w:right w:val="single" w:sz="4" w:space="0" w:color="D6D6D6"/>
              <w:insideH w:val="single" w:sz="4" w:space="0" w:color="D6D6D6"/>
              <w:insideV w:val="single" w:sz="4" w:space="0" w:color="D6D6D6"/>
            </w:tcBorders>
            <w:vAlign w:val="center"/>
            <w:shd w:fill="FFFFFF"/>
          </w:tcPr>
          <w:p>
            <w:pPr>
              <w:spacing w:before="0" w:after="0" w:line="240" w:lineRule="auto"/>
            </w:pPr>
            <w:r/>
            <w:r>
              <w:rPr>
                <w:rFonts w:ascii="Arial" w:hAnsi="Arial" w:eastAsia="Arial"/>
                <w:b w:val="0"/>
                <w:i w:val="0"/>
                <w:color w:val="1F1F1F"/>
                <w:sz w:val="16"/>
              </w:rPr>
              <w:t>☐  друго: ________________________________</w:t>
            </w:r>
          </w:p>
        </w:tc>
      </w:tr>
    </w:tbl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0822"/>
      </w:tblGrid>
      <w:tr>
        <w:tc>
          <w:tcPr>
            <w:tcW w:type="dxa" w:w="10822"/>
            <w:shd w:fill="F4F4F4"/>
            <w:tcBorders>
              <w:top w:val="single" w:sz="6" w:space="0" w:color="C8C8C8"/>
              <w:left w:val="single" w:sz="6" w:space="0" w:color="C8C8C8"/>
              <w:bottom w:val="single" w:sz="6" w:space="0" w:color="C8C8C8"/>
              <w:right w:val="single" w:sz="6" w:space="0" w:color="C8C8C8"/>
              <w:insideH w:val="single" w:sz="6" w:space="0" w:color="C8C8C8"/>
              <w:insideV w:val="single" w:sz="6" w:space="0" w:color="C8C8C8"/>
            </w:tcBorders>
          </w:tcPr>
          <w:p>
            <w:pPr>
              <w:spacing w:before="0" w:after="40" w:line="240" w:lineRule="auto"/>
            </w:pPr>
            <w:r>
              <w:rPr>
                <w:rFonts w:ascii="Arial" w:hAnsi="Arial" w:eastAsia="Arial"/>
                <w:b/>
                <w:i w:val="0"/>
                <w:color w:val="1F1F1F"/>
                <w:sz w:val="17"/>
              </w:rPr>
              <w:t xml:space="preserve">Извештајна употреба: </w:t>
            </w:r>
            <w:r>
              <w:rPr>
                <w:rFonts w:ascii="Arial" w:hAnsi="Arial" w:eastAsia="Arial"/>
                <w:b w:val="0"/>
                <w:i w:val="0"/>
                <w:color w:val="1F1F1F"/>
                <w:sz w:val="17"/>
              </w:rPr>
              <w:t>Организаторот може да користи збирни и недоверливи податоци за број на пријавени и реализирани средби, тип на учесници, области на интерес и општи резултати за потребите на саемската евиденција, партнерските извештаи и комуникацијата со поддржувачи и донатори.</w:t>
            </w:r>
          </w:p>
        </w:tc>
      </w:tr>
    </w:tbl>
    <w:tbl>
      <w:tblPr>
        <w:tblW w:type="auto" w:w="0"/>
        <w:jc w:val="center"/>
        <w:tblLayout w:type="autofit"/>
        <w:tblLook w:firstColumn="1" w:firstRow="1" w:lastColumn="0" w:lastRow="0" w:noHBand="0" w:noVBand="1" w:val="04A0"/>
      </w:tblPr>
      <w:tblGrid>
        <w:gridCol w:w="2705"/>
        <w:gridCol w:w="2705"/>
        <w:gridCol w:w="2705"/>
        <w:gridCol w:w="2705"/>
      </w:tblGrid>
      <w:tr>
        <w:tc>
          <w:tcPr>
            <w:tcW w:type="dxa" w:w="2835"/>
            <w:tcBorders>
              <w:top w:val="single" w:sz="6" w:space="0" w:color="B7B7B7"/>
              <w:left w:val="single" w:sz="6" w:space="0" w:color="B7B7B7"/>
              <w:bottom w:val="single" w:sz="6" w:space="0" w:color="B7B7B7"/>
              <w:right w:val="single" w:sz="6" w:space="0" w:color="B7B7B7"/>
              <w:insideH w:val="single" w:sz="6" w:space="0" w:color="B7B7B7"/>
              <w:insideV w:val="single" w:sz="6" w:space="0" w:color="B7B7B7"/>
            </w:tcBorders>
            <w:vAlign w:val="center"/>
            <w:shd w:fill="EFEFEF"/>
          </w:tcPr>
          <w:p>
            <w:pPr>
              <w:spacing w:before="0" w:after="0" w:line="240" w:lineRule="auto"/>
            </w:pPr>
            <w:r/>
            <w:r>
              <w:rPr>
                <w:rFonts w:ascii="Arial" w:hAnsi="Arial" w:eastAsia="Arial"/>
                <w:b/>
                <w:i w:val="0"/>
                <w:color w:val="1F1F1F"/>
                <w:sz w:val="16"/>
              </w:rPr>
              <w:t>Потпис на Б2Б координатор:</w:t>
            </w:r>
          </w:p>
        </w:tc>
        <w:tc>
          <w:tcPr>
            <w:tcW w:type="dxa" w:w="3402"/>
            <w:tcBorders>
              <w:top w:val="single" w:sz="6" w:space="0" w:color="B7B7B7"/>
              <w:left w:val="single" w:sz="6" w:space="0" w:color="B7B7B7"/>
              <w:bottom w:val="single" w:sz="6" w:space="0" w:color="B7B7B7"/>
              <w:right w:val="single" w:sz="6" w:space="0" w:color="B7B7B7"/>
              <w:insideH w:val="single" w:sz="6" w:space="0" w:color="B7B7B7"/>
              <w:insideV w:val="single" w:sz="6" w:space="0" w:color="B7B7B7"/>
            </w:tcBorders>
            <w:vAlign w:val="center"/>
            <w:shd w:fill="FFFFFF"/>
          </w:tcPr>
          <w:p>
            <w:pPr>
              <w:spacing w:before="0" w:after="0" w:line="240" w:lineRule="auto"/>
            </w:pPr>
            <w:r/>
            <w:r>
              <w:rPr>
                <w:rFonts w:ascii="Arial" w:hAnsi="Arial" w:eastAsia="Arial"/>
                <w:b w:val="0"/>
                <w:i w:val="0"/>
                <w:color w:val="1F1F1F"/>
                <w:sz w:val="16"/>
              </w:rPr>
            </w:r>
          </w:p>
        </w:tc>
        <w:tc>
          <w:tcPr>
            <w:tcW w:type="dxa" w:w="1417"/>
            <w:tcBorders>
              <w:top w:val="single" w:sz="6" w:space="0" w:color="B7B7B7"/>
              <w:left w:val="single" w:sz="6" w:space="0" w:color="B7B7B7"/>
              <w:bottom w:val="single" w:sz="6" w:space="0" w:color="B7B7B7"/>
              <w:right w:val="single" w:sz="6" w:space="0" w:color="B7B7B7"/>
              <w:insideH w:val="single" w:sz="6" w:space="0" w:color="B7B7B7"/>
              <w:insideV w:val="single" w:sz="6" w:space="0" w:color="B7B7B7"/>
            </w:tcBorders>
            <w:vAlign w:val="center"/>
            <w:shd w:fill="EFEFEF"/>
          </w:tcPr>
          <w:p>
            <w:pPr>
              <w:spacing w:before="0" w:after="0" w:line="240" w:lineRule="auto"/>
            </w:pPr>
            <w:r/>
            <w:r>
              <w:rPr>
                <w:rFonts w:ascii="Arial" w:hAnsi="Arial" w:eastAsia="Arial"/>
                <w:b/>
                <w:i w:val="0"/>
                <w:color w:val="1F1F1F"/>
                <w:sz w:val="16"/>
              </w:rPr>
              <w:t>Датум:</w:t>
            </w:r>
          </w:p>
        </w:tc>
        <w:tc>
          <w:tcPr>
            <w:tcW w:type="dxa" w:w="2551"/>
            <w:tcBorders>
              <w:top w:val="single" w:sz="6" w:space="0" w:color="B7B7B7"/>
              <w:left w:val="single" w:sz="6" w:space="0" w:color="B7B7B7"/>
              <w:bottom w:val="single" w:sz="6" w:space="0" w:color="B7B7B7"/>
              <w:right w:val="single" w:sz="6" w:space="0" w:color="B7B7B7"/>
              <w:insideH w:val="single" w:sz="6" w:space="0" w:color="B7B7B7"/>
              <w:insideV w:val="single" w:sz="6" w:space="0" w:color="B7B7B7"/>
            </w:tcBorders>
            <w:vAlign w:val="center"/>
            <w:shd w:fill="FFFFFF"/>
          </w:tcPr>
          <w:p>
            <w:pPr>
              <w:spacing w:before="0" w:after="0" w:line="240" w:lineRule="auto"/>
            </w:pPr>
            <w:r/>
            <w:r>
              <w:rPr>
                <w:rFonts w:ascii="Arial" w:hAnsi="Arial" w:eastAsia="Arial"/>
                <w:b w:val="0"/>
                <w:i w:val="0"/>
                <w:color w:val="1F1F1F"/>
                <w:sz w:val="16"/>
              </w:rPr>
            </w:r>
          </w:p>
        </w:tc>
      </w:tr>
    </w:tbl>
    <w:sectPr w:rsidR="00FC693F" w:rsidRPr="0006063C" w:rsidSect="00034616">
      <w:footerReference w:type="default" r:id="rId11"/>
      <w:pgSz w:w="12240" w:h="15840"/>
      <w:pgMar w:top="709" w:right="709" w:bottom="709" w:left="709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jc w:val="center"/>
    </w:pPr>
    <w:r/>
    <w:r>
      <w:rPr>
        <w:rFonts w:ascii="Arial" w:hAnsi="Arial" w:eastAsia="Arial"/>
        <w:b w:val="0"/>
        <w:i w:val="0"/>
        <w:color w:val="666666"/>
        <w:sz w:val="14"/>
      </w:rPr>
      <w:t>Здружение „Живот“ – Куманово | КОП | zdruzenie.zivot@gmail.com | +389 70 88 88 17 | www.zivot.org.mk</w:t>
    </w:r>
  </w:p>
</w:ft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Arial" w:hAnsi="Arial" w:eastAsia="Arial"/>
      <w:sz w:val="18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  <w:rPr>
      <w:rFonts w:ascii="Arial" w:hAnsi="Arial" w:eastAsia="Arial"/>
      <w:sz w:val="18"/>
    </w:r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png"/><Relationship Id="rId10" Type="http://schemas.openxmlformats.org/officeDocument/2006/relationships/image" Target="media/image2.png"/><Relationship Id="rId1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